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校内木工类维修用品采购项目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2D2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校内木工类维修用品采购项目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9月22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022-木工维修-公司名称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0000FF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9月17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14285.4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92"/>
        <w:gridCol w:w="3054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1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3B5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E6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9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5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E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37B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B6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D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A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D6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B5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4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A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E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A5F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A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9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2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2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331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0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F7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A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9E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2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0B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807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</w:t>
            </w:r>
          </w:p>
        </w:tc>
      </w:tr>
    </w:tbl>
    <w:p w14:paraId="167C0C3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18D199A1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 w:val="0"/>
          <w:bCs/>
          <w:color w:val="auto"/>
          <w:sz w:val="24"/>
          <w:szCs w:val="1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11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19"/>
        <w:gridCol w:w="3244"/>
        <w:gridCol w:w="1033"/>
        <w:gridCol w:w="846"/>
        <w:gridCol w:w="846"/>
        <w:gridCol w:w="936"/>
        <w:gridCol w:w="607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4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4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2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38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8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1AF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9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2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F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4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1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7B7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2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3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1430.4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0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779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0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1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B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032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8BC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85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85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9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bookmarkStart w:id="2" w:name="_GoBack"/>
            <w:bookmarkEnd w:id="2"/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14285.4元</w:t>
            </w:r>
          </w:p>
        </w:tc>
      </w:tr>
    </w:tbl>
    <w:p w14:paraId="19E7E45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C102D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064D6A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1A3944"/>
    <w:rsid w:val="1E957931"/>
    <w:rsid w:val="1F971487"/>
    <w:rsid w:val="1FC655DB"/>
    <w:rsid w:val="201725C8"/>
    <w:rsid w:val="224662E0"/>
    <w:rsid w:val="2333154E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A881C07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628CE"/>
    <w:rsid w:val="3CA8487C"/>
    <w:rsid w:val="3CE85EE2"/>
    <w:rsid w:val="3F1E091D"/>
    <w:rsid w:val="40044CBB"/>
    <w:rsid w:val="4033731A"/>
    <w:rsid w:val="40500A84"/>
    <w:rsid w:val="432936DD"/>
    <w:rsid w:val="4495237F"/>
    <w:rsid w:val="44D97CC8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4F3F03"/>
    <w:rsid w:val="59514339"/>
    <w:rsid w:val="5AB30825"/>
    <w:rsid w:val="5B092532"/>
    <w:rsid w:val="5C9A78E6"/>
    <w:rsid w:val="5CDA6C77"/>
    <w:rsid w:val="5D7A3273"/>
    <w:rsid w:val="5E5166CA"/>
    <w:rsid w:val="5F025C16"/>
    <w:rsid w:val="5F2711D9"/>
    <w:rsid w:val="5F3761FF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1626F"/>
    <w:rsid w:val="69BF4B84"/>
    <w:rsid w:val="6A470AE2"/>
    <w:rsid w:val="6A8A1FCC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0E455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2088</Words>
  <Characters>2399</Characters>
  <Lines>17</Lines>
  <Paragraphs>4</Paragraphs>
  <TotalTime>1</TotalTime>
  <ScaleCrop>false</ScaleCrop>
  <LinksUpToDate>false</LinksUpToDate>
  <CharactersWithSpaces>2464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2025-09-17T06:38:41Z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E8FC473C0E09466BBF7F547BE9191A41_13</vt:lpwstr>
  </property>
  <property fmtid="{D5CDD505-2E9C-101B-9397-08002B2CF9AE}" pid="4" name="KSOTemplateDocerSaveRecord">
    <vt:lpwstr>eyJoZGlkIjoiOWQyYzExZDg3YjA4YWM5NmYxOGZkMDlmMDBlNTU4N2IiLCJ1c2VySWQiOiIzMjk2MjQ3ODIifQ==</vt:lpwstr>
  </property>
</Properties>
</file>