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D1A32C">
      <w:pPr>
        <w:tabs>
          <w:tab w:val="left" w:pos="5190"/>
        </w:tabs>
        <w:spacing w:line="480" w:lineRule="auto"/>
        <w:jc w:val="center"/>
        <w:rPr>
          <w:rFonts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</w:rPr>
      </w:pPr>
      <w:bookmarkStart w:id="2" w:name="_GoBack"/>
      <w:bookmarkEnd w:id="2"/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</w:rPr>
        <w:t>聊城市技师学院汽车工程系2门工学一体化课程-优质课堂视频录制-师生冬季工装及绝缘鞋采购项目</w:t>
      </w:r>
    </w:p>
    <w:p w14:paraId="37EAAD01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013D31A2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193906D1">
      <w:pPr>
        <w:pStyle w:val="47"/>
        <w:ind w:firstLine="3423" w:firstLineChars="1100"/>
        <w:rPr>
          <w:rFonts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编号：JYTP2025-003</w:t>
      </w:r>
    </w:p>
    <w:p w14:paraId="7B7101EE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B0C4B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6EC8CD6F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A8559C3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3AA20BA4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3C41BA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07849130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A5F0BAC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1A58556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>: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073A81BA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>: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二五年二月</w:t>
      </w:r>
    </w:p>
    <w:p w14:paraId="2F5C7B33"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highlight w:val="none"/>
        </w:rPr>
        <w:t>聊城市技师学院汽车工程系2门工学一体化课程-优质课堂视频录制-师生冬季工装及绝缘鞋采购项目简易竞争性谈判公告</w:t>
      </w:r>
    </w:p>
    <w:p w14:paraId="50E058F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76A506B7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55D3A5AA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4D08446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5134A50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二、项目名称：聊城市技师学院汽车工程系2门工学一体化课程-优质课堂视频录制-师生冬季工装及绝缘鞋采购项目</w:t>
      </w:r>
    </w:p>
    <w:p w14:paraId="0C7FE1E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DE6EC68">
      <w:pPr>
        <w:adjustRightInd w:val="0"/>
        <w:snapToGrid w:val="0"/>
        <w:spacing w:line="560" w:lineRule="exact"/>
        <w:ind w:firstLine="240" w:firstLineChars="1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个包：聊城市技师学院汽车工程系2门工学一体化课程-优质课堂视频录制-师生冬季工装及绝缘鞋采购项目，详见项目说明。</w:t>
      </w:r>
    </w:p>
    <w:p w14:paraId="3ADA6AE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5800854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65D5053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A8285D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41D663C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获取采购文件时间、地点：2025年2月6日-2025年2月8日（北京时间），每日上午8:</w:t>
      </w:r>
      <w:r>
        <w:rPr>
          <w:rFonts w:ascii="宋体" w:hAnsi="宋体"/>
          <w:sz w:val="24"/>
          <w:szCs w:val="24"/>
          <w:highlight w:val="none"/>
        </w:rPr>
        <w:t>30-1</w:t>
      </w: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3CAC1FE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报名方式：邮箱报名或现场报名，报名邮箱：lcsjsxyzbb@lc.shandong.cn，将营业执照和相关资质发到邮箱，注明联系人及电话。</w:t>
      </w:r>
    </w:p>
    <w:p w14:paraId="5D30779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19CC7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AB74C0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六、报价截止日期：2025年2月10日10时30分（北京时间）</w:t>
      </w:r>
    </w:p>
    <w:p w14:paraId="341B0B46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七、谈判日期：2025年2月10日10时30分（北京时间）</w:t>
      </w:r>
    </w:p>
    <w:p w14:paraId="0FA5FBD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266F8806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九、此公告在聊城市技师学院网站、财务处网站中公示</w:t>
      </w:r>
    </w:p>
    <w:p w14:paraId="3C920369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202</w:t>
      </w:r>
      <w:r>
        <w:rPr>
          <w:rFonts w:hint="eastAsia" w:ascii="宋体" w:hAnsi="宋体"/>
          <w:sz w:val="24"/>
          <w:szCs w:val="24"/>
          <w:highlight w:val="none"/>
        </w:rPr>
        <w:t>5年2月5日</w:t>
      </w:r>
      <w:bookmarkEnd w:id="0"/>
      <w:bookmarkStart w:id="1" w:name="_Toc232666482"/>
    </w:p>
    <w:p w14:paraId="33511028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745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3D76D6D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515876C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3294BC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662F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14E07944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1BEEA30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6AE715F">
            <w:pPr>
              <w:spacing w:line="276" w:lineRule="auto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聊城市技师学院汽车工程系2门工学一体化课程-优质课堂视频录制-师生冬季工装及绝缘鞋采购项目</w:t>
            </w:r>
          </w:p>
        </w:tc>
      </w:tr>
      <w:tr w14:paraId="44D5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C2F622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2AE32CD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0BFC22DA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5C50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32F2109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62441273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2CCA11C2">
            <w:pPr>
              <w:pStyle w:val="103"/>
              <w:spacing w:line="0" w:lineRule="atLeast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本项目共一个标段，主要内容为聊城市技师学院汽车工程系2门工学一体化课程-优质课堂视频录制-师生冬季工装及绝缘鞋采购项目。</w:t>
            </w:r>
          </w:p>
        </w:tc>
      </w:tr>
      <w:tr w14:paraId="3665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4D306D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357CCD4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5ECDD06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1、具备中华人民共和国合法营业执照及相应的经营范围；</w:t>
            </w:r>
          </w:p>
          <w:p w14:paraId="54C2FE76">
            <w:pPr>
              <w:spacing w:line="0" w:lineRule="atLeast"/>
              <w:jc w:val="lef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2、本项目不接受联合体投标。</w:t>
            </w:r>
          </w:p>
        </w:tc>
      </w:tr>
      <w:tr w14:paraId="0098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24754F80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C5819B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288C7810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pacing w:val="0"/>
                <w:sz w:val="24"/>
                <w:szCs w:val="24"/>
                <w:highlight w:val="none"/>
              </w:rPr>
              <w:t>6910元</w:t>
            </w:r>
          </w:p>
        </w:tc>
      </w:tr>
      <w:tr w14:paraId="6B64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1E01F92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32DE9C4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0E36BEA1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5C6C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4E3C48A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5970896B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3ADADA61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符合国家标准。</w:t>
            </w:r>
          </w:p>
        </w:tc>
      </w:tr>
      <w:tr w14:paraId="79C4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4548247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5B07E35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供货要求</w:t>
            </w:r>
          </w:p>
        </w:tc>
        <w:tc>
          <w:tcPr>
            <w:tcW w:w="8127" w:type="dxa"/>
            <w:vAlign w:val="center"/>
          </w:tcPr>
          <w:p w14:paraId="33E53283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接采购人通知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4天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内完成供货，并保证符合本项目规格要求。</w:t>
            </w:r>
          </w:p>
        </w:tc>
      </w:tr>
      <w:tr w14:paraId="4A2E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740A789A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3108F4AA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D0A9D9C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按报价结算。</w:t>
            </w:r>
          </w:p>
        </w:tc>
      </w:tr>
      <w:tr w14:paraId="2FFF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ADC04E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3F78821D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0FDBD3F2">
            <w:pPr>
              <w:pStyle w:val="103"/>
              <w:spacing w:line="276" w:lineRule="auto"/>
              <w:jc w:val="both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交付并验收合格后付至合同金额的100%。（依据财政实际拨款情况，进行支付）</w:t>
            </w:r>
          </w:p>
        </w:tc>
      </w:tr>
      <w:tr w14:paraId="1920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95E1EB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228C77C4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0A07AD1B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2025年2月6日-2025年2月8日（北京时间），每日上午8:30-12:00，下午14:30-17:30（北京时间）</w:t>
            </w:r>
          </w:p>
        </w:tc>
      </w:tr>
      <w:tr w14:paraId="5D23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2F209A8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6052EC1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29E45D6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财政性资金</w:t>
            </w:r>
          </w:p>
        </w:tc>
      </w:tr>
      <w:tr w14:paraId="49D3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1789B1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75B1C13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625E684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6C1D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7D820A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48B008D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2167ED31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643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6FE32B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2198479D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905AA5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2025年2月10日10时30分（北京时间）</w:t>
            </w:r>
          </w:p>
        </w:tc>
      </w:tr>
      <w:tr w14:paraId="412E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08C9DB9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7F7AC1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0868B0B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2025年2月10日10时30分（北京时间）</w:t>
            </w:r>
          </w:p>
        </w:tc>
      </w:tr>
      <w:tr w14:paraId="578E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2CFA650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7617231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91C1D89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620544F6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8269E02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2A13EEE6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163C8264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CF28AB3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599A24DD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6F4BEB0A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12C057AE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54009696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23C9F775">
      <w:pPr>
        <w:pStyle w:val="47"/>
        <w:ind w:firstLine="0" w:firstLineChars="0"/>
        <w:rPr>
          <w:highlight w:val="none"/>
        </w:rPr>
      </w:pPr>
    </w:p>
    <w:p w14:paraId="30213749">
      <w:pPr>
        <w:pStyle w:val="47"/>
        <w:ind w:firstLine="0" w:firstLineChars="0"/>
        <w:rPr>
          <w:highlight w:val="none"/>
        </w:rPr>
      </w:pPr>
    </w:p>
    <w:p w14:paraId="0730A8F4">
      <w:pPr>
        <w:pStyle w:val="47"/>
        <w:ind w:firstLine="0" w:firstLineChars="0"/>
        <w:rPr>
          <w:highlight w:val="none"/>
        </w:rPr>
      </w:pPr>
    </w:p>
    <w:p w14:paraId="07E2A26D">
      <w:pPr>
        <w:pStyle w:val="47"/>
        <w:ind w:firstLine="0" w:firstLineChars="0"/>
        <w:rPr>
          <w:highlight w:val="none"/>
        </w:rPr>
      </w:pPr>
    </w:p>
    <w:p w14:paraId="5DE28AD5">
      <w:pPr>
        <w:pStyle w:val="47"/>
        <w:ind w:firstLine="0" w:firstLineChars="0"/>
        <w:rPr>
          <w:highlight w:val="none"/>
        </w:rPr>
      </w:pPr>
    </w:p>
    <w:p w14:paraId="22B02CD2">
      <w:pPr>
        <w:pStyle w:val="47"/>
        <w:ind w:firstLine="0" w:firstLineChars="0"/>
        <w:rPr>
          <w:highlight w:val="none"/>
        </w:rPr>
      </w:pPr>
    </w:p>
    <w:p w14:paraId="00353D7E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BBD92D8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1473EAE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45A6319D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B87ADD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7BC2EDEB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3087BF0A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204AC5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EAF5ACF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34826DB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0B8B169B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6F4BDDC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C3CB6E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31BFCA8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B81D6DC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7FEE693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853E5D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0142A62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4F6765D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807221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25E57C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EE3A60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40CBEA2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A566083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719E2985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2ADDB06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3E9CF4C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4EBB0BF8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3E42DF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4ECA1B8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ACE09D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439AE7A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0FE996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4D28455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35B4C7A8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6955957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4EC333C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10BBC3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A68EFB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6A2B1811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1A54D7A2">
      <w:pPr>
        <w:pStyle w:val="47"/>
        <w:ind w:firstLine="400"/>
        <w:rPr>
          <w:highlight w:val="none"/>
        </w:rPr>
      </w:pPr>
    </w:p>
    <w:p w14:paraId="413C92E0">
      <w:pPr>
        <w:pStyle w:val="47"/>
        <w:ind w:firstLine="400"/>
        <w:rPr>
          <w:highlight w:val="none"/>
        </w:rPr>
      </w:pPr>
    </w:p>
    <w:p w14:paraId="0A2D1F4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04E9A0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60E26CA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F7D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151B2C3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354BE8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0297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EE4BA2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79C98A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8AEBC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7FC8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51575EA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168021A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4BD80A8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大写：元</w:t>
            </w:r>
          </w:p>
          <w:p w14:paraId="65D7E3F7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小写：元</w:t>
            </w:r>
          </w:p>
        </w:tc>
      </w:tr>
      <w:tr w14:paraId="2581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DFCD92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64896DB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AE84AEE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10FF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3E562C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6545453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供货期</w:t>
            </w:r>
          </w:p>
        </w:tc>
        <w:tc>
          <w:tcPr>
            <w:tcW w:w="3859" w:type="dxa"/>
            <w:vAlign w:val="center"/>
          </w:tcPr>
          <w:p w14:paraId="0BB9BF4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6FCE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D21864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27DEFCD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E13EE7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09B1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3E380B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49ED85C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1163EA5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8542D8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6B738E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47F5C8D">
      <w:pPr>
        <w:spacing w:line="276" w:lineRule="auto"/>
        <w:rPr>
          <w:b/>
          <w:sz w:val="24"/>
          <w:highlight w:val="none"/>
        </w:rPr>
      </w:pPr>
    </w:p>
    <w:p w14:paraId="79F0DB76">
      <w:pPr>
        <w:pStyle w:val="47"/>
        <w:ind w:firstLine="400"/>
        <w:rPr>
          <w:highlight w:val="none"/>
        </w:rPr>
      </w:pPr>
    </w:p>
    <w:p w14:paraId="520E71D1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DB856E0">
      <w:pPr>
        <w:spacing w:line="480" w:lineRule="auto"/>
        <w:rPr>
          <w:b/>
          <w:sz w:val="24"/>
          <w:szCs w:val="24"/>
          <w:highlight w:val="none"/>
        </w:rPr>
      </w:pPr>
    </w:p>
    <w:p w14:paraId="4F2E38DF">
      <w:pPr>
        <w:spacing w:line="480" w:lineRule="auto"/>
        <w:rPr>
          <w:b/>
          <w:sz w:val="24"/>
          <w:szCs w:val="24"/>
          <w:highlight w:val="none"/>
        </w:rPr>
      </w:pPr>
    </w:p>
    <w:p w14:paraId="1CEC12B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5390100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10260" w:type="dxa"/>
        <w:tblInd w:w="-1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50"/>
        <w:gridCol w:w="5625"/>
        <w:gridCol w:w="555"/>
        <w:gridCol w:w="555"/>
        <w:gridCol w:w="660"/>
        <w:gridCol w:w="810"/>
        <w:gridCol w:w="480"/>
      </w:tblGrid>
      <w:tr w14:paraId="2D2C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1E38C2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3606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82A62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55E22D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AFCF4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75B63B4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需求数量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F6D66D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18A4FFF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FE6068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6D35653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单价（元）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514887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9567A5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总金额（元）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A17F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56479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AD4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9956CA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2FB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48FA8469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全工艺涤棉面料（聚酯纤维65%、棉35%）。</w:t>
            </w:r>
          </w:p>
          <w:p w14:paraId="129E838E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在上衣-左胸-胸袋位置，按对应颜色（黄色/红色）缝制魔术贴（魔术贴为毛面，纯尼龙材质，宽11cm×高6cm，车缝线-四周采用双车线、中间打叉车线）。</w:t>
            </w:r>
          </w:p>
          <w:p w14:paraId="6534B54E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学生样式1：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经典款；上衣，肩部黄色、身部藏蓝色，两侧翻盖胸袋；裤子，藏蓝色。</w:t>
            </w:r>
          </w:p>
          <w:p w14:paraId="1A5AF063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学生样式2：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经典款；上衣，肩部红色、身部藏蓝色，两侧翻盖胸袋；裤子，藏蓝色。</w:t>
            </w:r>
          </w:p>
          <w:p w14:paraId="5FA7F93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根据采购人需求确认各样式对应数量及对应尺寸。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4438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3D57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49B6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AD1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5C8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24636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B12F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82EE4E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教师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0507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1DCD0F1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纯棉面料（棉100%）。</w:t>
            </w:r>
          </w:p>
          <w:p w14:paraId="433AED07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在上衣-左胸-胸袋位置，缝制（灰色）魔术贴（魔术贴为毛面，纯尼龙材质，宽11cm×高6cm，车缝线-四周采用双车线、中间打叉车线）。</w:t>
            </w:r>
          </w:p>
          <w:p w14:paraId="6B06C9D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样式：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纯棉款；上衣，肩部灰色、身部藏蓝色，两侧翻盖胸袋；裤子，藏蓝色。</w:t>
            </w:r>
          </w:p>
          <w:p w14:paraId="6D67427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14C5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BA0C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46C1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0F8B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1535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9D0C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CB73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0475B0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校企合作胸贴徽章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73A26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说明：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1个我院logo+1个企业logo为一套（logo由采购人提供），两种logo的尺寸及各工艺参数相同。</w:t>
            </w:r>
          </w:p>
          <w:p w14:paraId="25BC7C22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直径5cm。</w:t>
            </w:r>
          </w:p>
          <w:p w14:paraId="0C36091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工艺：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正面-织唛；背面-魔术贴勾面。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EC4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EAE00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EC3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0A36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E69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632AA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950D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470C03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安全鞋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C8CF6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颜色：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鞋底及鞋面全黑色。</w:t>
            </w:r>
          </w:p>
          <w:p w14:paraId="08BE2E9D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材质：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鞋底橡胶内含防刺钢板，鞋面耐撕裂超纤皮带透气孔，鞋头钢制防砸。</w:t>
            </w:r>
          </w:p>
          <w:p w14:paraId="22196FD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CC5B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765E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47E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354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F0F1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3D4F1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8739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23B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 w14:paraId="7705695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7AEB6BA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1CB1FEA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5A86233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三、项目说明：</w:t>
      </w:r>
    </w:p>
    <w:p w14:paraId="1CAE907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6BCDA41A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color w:val="000000"/>
          <w:sz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一、</w:t>
      </w:r>
      <w:r>
        <w:rPr>
          <w:rFonts w:ascii="宋体" w:hAnsi="宋体"/>
          <w:b/>
          <w:sz w:val="24"/>
          <w:szCs w:val="24"/>
          <w:highlight w:val="none"/>
        </w:rPr>
        <w:t>“</w:t>
      </w:r>
      <w:r>
        <w:rPr>
          <w:rFonts w:hint="eastAsia" w:ascii="宋体" w:hAnsi="宋体"/>
          <w:b/>
          <w:bCs/>
          <w:color w:val="000000"/>
          <w:sz w:val="24"/>
          <w:highlight w:val="none"/>
        </w:rPr>
        <w:t>学生</w:t>
      </w:r>
      <w:r>
        <w:rPr>
          <w:rFonts w:hint="eastAsia" w:ascii="宋体" w:hAnsi="宋体"/>
          <w:b/>
          <w:color w:val="000000"/>
          <w:sz w:val="24"/>
          <w:highlight w:val="none"/>
        </w:rPr>
        <w:t>冬季工作服”</w:t>
      </w:r>
      <w:r>
        <w:rPr>
          <w:rFonts w:hint="eastAsia" w:ascii="宋体" w:hAnsi="宋体"/>
          <w:color w:val="000000"/>
          <w:sz w:val="24"/>
          <w:highlight w:val="none"/>
        </w:rPr>
        <w:t>及</w:t>
      </w:r>
      <w:r>
        <w:rPr>
          <w:rFonts w:hint="eastAsia" w:ascii="宋体" w:hAnsi="宋体"/>
          <w:b/>
          <w:color w:val="000000"/>
          <w:sz w:val="24"/>
          <w:highlight w:val="none"/>
        </w:rPr>
        <w:t>“</w:t>
      </w:r>
      <w:r>
        <w:rPr>
          <w:rFonts w:hint="eastAsia" w:ascii="宋体" w:hAnsi="宋体"/>
          <w:b/>
          <w:bCs/>
          <w:color w:val="000000"/>
          <w:sz w:val="24"/>
          <w:highlight w:val="none"/>
        </w:rPr>
        <w:t>教师</w:t>
      </w:r>
      <w:r>
        <w:rPr>
          <w:rFonts w:hint="eastAsia" w:ascii="宋体" w:hAnsi="宋体"/>
          <w:b/>
          <w:color w:val="000000"/>
          <w:sz w:val="24"/>
          <w:highlight w:val="none"/>
        </w:rPr>
        <w:t>冬季工作服”</w:t>
      </w:r>
      <w:r>
        <w:rPr>
          <w:rFonts w:hint="eastAsia" w:ascii="宋体" w:hAnsi="宋体"/>
          <w:color w:val="000000"/>
          <w:sz w:val="24"/>
          <w:highlight w:val="none"/>
        </w:rPr>
        <w:t>，必须在上衣-左胸-胸袋位置，缝制</w:t>
      </w:r>
      <w:r>
        <w:rPr>
          <w:rFonts w:hint="eastAsia" w:ascii="宋体" w:hAnsi="宋体"/>
          <w:b/>
          <w:color w:val="000000"/>
          <w:sz w:val="24"/>
          <w:highlight w:val="none"/>
        </w:rPr>
        <w:t>对应颜色的</w:t>
      </w:r>
      <w:r>
        <w:rPr>
          <w:rFonts w:hint="eastAsia" w:ascii="宋体" w:hAnsi="宋体"/>
          <w:color w:val="000000"/>
          <w:sz w:val="24"/>
          <w:highlight w:val="none"/>
        </w:rPr>
        <w:t>魔术贴（魔术贴为毛面，纯尼龙材质，宽11cm×高6cm，车缝线-四周采用双车线、中间打叉车线）。</w:t>
      </w:r>
    </w:p>
    <w:p w14:paraId="08BBB27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二、</w:t>
      </w:r>
      <w:r>
        <w:rPr>
          <w:rFonts w:hint="eastAsia" w:ascii="宋体" w:hAnsi="宋体"/>
          <w:b/>
          <w:color w:val="000000"/>
          <w:sz w:val="24"/>
          <w:highlight w:val="none"/>
        </w:rPr>
        <w:t>“安全鞋”</w:t>
      </w:r>
      <w:r>
        <w:rPr>
          <w:rFonts w:hint="eastAsia" w:ascii="宋体" w:hAnsi="宋体"/>
          <w:color w:val="000000"/>
          <w:sz w:val="24"/>
          <w:highlight w:val="none"/>
        </w:rPr>
        <w:t>每双鞋附带相应尺码的鞋垫。</w:t>
      </w:r>
    </w:p>
    <w:p w14:paraId="2B4EB1B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3E238A0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0605D24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6E2D147E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eastAsia" w:ascii="宋体" w:hAnsi="宋体"/>
          <w:sz w:val="24"/>
          <w:szCs w:val="24"/>
          <w:highlight w:val="none"/>
        </w:rPr>
      </w:pPr>
    </w:p>
    <w:p w14:paraId="33CCA9D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 w:hAnsi="宋体"/>
          <w:sz w:val="24"/>
          <w:szCs w:val="24"/>
          <w:highlight w:val="none"/>
        </w:rPr>
      </w:pPr>
    </w:p>
    <w:p w14:paraId="7413F33D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四、产品清单：</w:t>
      </w:r>
    </w:p>
    <w:tbl>
      <w:tblPr>
        <w:tblStyle w:val="48"/>
        <w:tblW w:w="101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50"/>
        <w:gridCol w:w="5730"/>
        <w:gridCol w:w="705"/>
        <w:gridCol w:w="735"/>
        <w:gridCol w:w="465"/>
        <w:gridCol w:w="690"/>
        <w:gridCol w:w="510"/>
      </w:tblGrid>
      <w:tr w14:paraId="39A1E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64B32FC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4FF3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项目名称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1C920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551B807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B1E8AA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07AFFDA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需求数量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530739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79DB3E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预算</w:t>
            </w:r>
          </w:p>
          <w:p w14:paraId="1AAE546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单价（元）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E3CF49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3C5677A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562199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  <w:p w14:paraId="41DCC83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预算总金额（元）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E4C6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3BD1D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05E4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0BC1B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712E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0FDAF04E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全工艺涤棉面料（聚酯纤维65%、棉35%）。</w:t>
            </w:r>
          </w:p>
          <w:p w14:paraId="32BD9916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在上衣-左胸-胸袋位置，按对应颜色（黄色/红色）缝制魔术贴（魔术贴为毛面，纯尼龙材质，宽11cm×高6cm，车缝线-四周采用双车线、中间打叉车线）。</w:t>
            </w:r>
          </w:p>
          <w:p w14:paraId="33DDFB71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学生样式1：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经典款；上衣，肩部黄色、身部藏蓝色，两侧翻盖胸袋；裤子，藏蓝色。</w:t>
            </w:r>
          </w:p>
          <w:p w14:paraId="48584A6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学生样式2：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经典款；上衣，肩部红色、身部藏蓝色，两侧翻盖胸袋；裤子，藏蓝色。</w:t>
            </w:r>
          </w:p>
          <w:p w14:paraId="5738E11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根据采购人需求确认各样式对应数量及对应尺寸。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FD4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6D04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70F0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8BB0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4400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B8D2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74161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119F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D5F63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新能源汽车-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教师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冬季工作服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31CB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款式：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长袖上衣（两侧翻盖胸袋）+长裤套装。</w:t>
            </w:r>
          </w:p>
          <w:p w14:paraId="37784185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面料：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纯棉面料（棉100%）。</w:t>
            </w:r>
          </w:p>
          <w:p w14:paraId="1B7C678C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要求：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在上衣-左胸-胸袋位置，缝制（灰色）魔术贴（魔术贴为毛面，纯尼龙材质，宽11cm×高6cm，车缝线-四周采用双车线、中间打叉车线）。</w:t>
            </w:r>
          </w:p>
          <w:p w14:paraId="53CD550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样式：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纯棉款；上衣，肩部灰色、身部藏蓝色，两侧翻盖胸袋；裤子，藏蓝色。</w:t>
            </w:r>
          </w:p>
          <w:p w14:paraId="3C023FA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B059B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DF0B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868C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EDA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9BC7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485A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92A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2576392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校企合作胸贴徽章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498A4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说明：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1个我院logo+1个企业logo为一套（logo由采购人提供），两种logo的尺寸及各工艺参数相同。</w:t>
            </w:r>
          </w:p>
          <w:p w14:paraId="6DC8E2AF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直径5cm。</w:t>
            </w:r>
          </w:p>
          <w:p w14:paraId="449541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工艺：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正面-织唛；背面-魔术贴勾面。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9353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CD574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644F1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74AA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720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C467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65370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126D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0982507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安全鞋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8F2D0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颜色：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鞋底及鞋面全黑色。</w:t>
            </w:r>
          </w:p>
          <w:p w14:paraId="1C6D638F"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材质：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鞋底橡胶内含防刺钢板，鞋面耐撕裂超纤皮带透气孔，鞋头钢制防砸。</w:t>
            </w:r>
          </w:p>
          <w:p w14:paraId="624D22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highlight w:val="none"/>
              </w:rPr>
              <w:t>尺寸：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根据采购人需求确认各尺寸对应数量。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92DC5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A5606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0987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6039C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1140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436E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 w14:paraId="1051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40E7A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合计</w:t>
            </w:r>
          </w:p>
        </w:tc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A833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6910元</w:t>
            </w:r>
          </w:p>
        </w:tc>
      </w:tr>
    </w:tbl>
    <w:p w14:paraId="220315D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D01708F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本报价为包括含运输、搬运、拆卸、安装等人工费及配件、附件费等。</w:t>
      </w:r>
    </w:p>
    <w:p w14:paraId="253FA977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2、各单价报价均不能超预算单价，总价报价不能超预算总价。</w:t>
      </w:r>
    </w:p>
    <w:p w14:paraId="69B4F145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3、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注：必须付分项报价表。</w:t>
      </w:r>
    </w:p>
    <w:p w14:paraId="4B2E1C88">
      <w:pPr>
        <w:pStyle w:val="47"/>
        <w:ind w:firstLine="482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7CC10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306C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198182F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91F57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A664E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08BC38DE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234B9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167EFA7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48A51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A5F96"/>
    <w:rsid w:val="007B48E9"/>
    <w:rsid w:val="007C2E43"/>
    <w:rsid w:val="007D7A10"/>
    <w:rsid w:val="007E28CE"/>
    <w:rsid w:val="007E579E"/>
    <w:rsid w:val="007F621E"/>
    <w:rsid w:val="00801CCC"/>
    <w:rsid w:val="00814D6F"/>
    <w:rsid w:val="00833B87"/>
    <w:rsid w:val="00860677"/>
    <w:rsid w:val="0087303D"/>
    <w:rsid w:val="0087550B"/>
    <w:rsid w:val="00877A85"/>
    <w:rsid w:val="008E67F6"/>
    <w:rsid w:val="009037F5"/>
    <w:rsid w:val="00913353"/>
    <w:rsid w:val="0092071A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DF216F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3C29EB"/>
    <w:rsid w:val="01E14866"/>
    <w:rsid w:val="0255489B"/>
    <w:rsid w:val="02583619"/>
    <w:rsid w:val="028D1FD6"/>
    <w:rsid w:val="02A921EF"/>
    <w:rsid w:val="02E6130D"/>
    <w:rsid w:val="05241F07"/>
    <w:rsid w:val="054E7908"/>
    <w:rsid w:val="05C018BB"/>
    <w:rsid w:val="05C55124"/>
    <w:rsid w:val="07B922C3"/>
    <w:rsid w:val="08BF7794"/>
    <w:rsid w:val="09D27438"/>
    <w:rsid w:val="0BCE4606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E765FCE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FC30B5"/>
    <w:rsid w:val="2F042E3F"/>
    <w:rsid w:val="2F1116E8"/>
    <w:rsid w:val="300F0BC6"/>
    <w:rsid w:val="30507EBF"/>
    <w:rsid w:val="31185FB0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33731A"/>
    <w:rsid w:val="40500A84"/>
    <w:rsid w:val="421516F9"/>
    <w:rsid w:val="42B45D29"/>
    <w:rsid w:val="432936DD"/>
    <w:rsid w:val="44F66730"/>
    <w:rsid w:val="45684CF6"/>
    <w:rsid w:val="457B6077"/>
    <w:rsid w:val="463076BD"/>
    <w:rsid w:val="46501E52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1D10612"/>
    <w:rsid w:val="530807FB"/>
    <w:rsid w:val="56653CEB"/>
    <w:rsid w:val="569F1AF1"/>
    <w:rsid w:val="56C97471"/>
    <w:rsid w:val="59514339"/>
    <w:rsid w:val="5A9C1781"/>
    <w:rsid w:val="5AB30825"/>
    <w:rsid w:val="5B092532"/>
    <w:rsid w:val="5C9A78E6"/>
    <w:rsid w:val="5CDA6C77"/>
    <w:rsid w:val="5D7A3273"/>
    <w:rsid w:val="5F6B569F"/>
    <w:rsid w:val="616C351D"/>
    <w:rsid w:val="616E7593"/>
    <w:rsid w:val="61B74AB7"/>
    <w:rsid w:val="62711B3C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3189</Words>
  <Characters>3447</Characters>
  <Lines>27</Lines>
  <Paragraphs>7</Paragraphs>
  <TotalTime>13</TotalTime>
  <ScaleCrop>false</ScaleCrop>
  <LinksUpToDate>false</LinksUpToDate>
  <CharactersWithSpaces>3453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2024-12-05T06:43:00Z</cp:lastPrinted>
  <dcterms:modified xsi:type="dcterms:W3CDTF">2025-02-05T11:12:36Z</dcterms:modified>
  <dc:title>工 程 施 工 招 标 文 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DEEAFF67BF32462E8531B198E6CA0DAC_13</vt:lpwstr>
  </property>
  <property fmtid="{D5CDD505-2E9C-101B-9397-08002B2CF9AE}" pid="4" name="KSOTemplateDocerSaveRecord">
    <vt:lpwstr>eyJoZGlkIjoiNTQ1M2E4OGM2NjM4ZTYyOGE2NTE5OTJiYjM2N2QyYzciLCJ1c2VySWQiOiIzOTMxNDA5MjYifQ==</vt:lpwstr>
  </property>
</Properties>
</file>