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  <w:bookmarkStart w:id="2" w:name="_GoBack"/>
      <w:bookmarkEnd w:id="2"/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聊城市技师学院水电暖易损件材料采购项目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05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24BD7380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聊城市技师</w:t>
      </w:r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学院水电暖易损件材料采购项目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二、项目名称：聊城市技师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学院水电暖易损件材料采购项目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个包：聊城市技师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学院水电暖易损件材料采购项目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5D5BA23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0BA5AF2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2月20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422A9C52">
      <w:pPr>
        <w:spacing w:line="48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聊城市技师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学院水电暖易损件材料采购项目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聊城市技师学院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水电暖易损件材料采购项目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4545.7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highlight w:val="none"/>
              </w:rPr>
              <w:t>质保期一年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符合型号规格，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通知后，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小时之内送达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采购人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仓库。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自通知供货商计算，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每延迟1小时支付200元违约金。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结算时提供水电暖配件明细表。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汇总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验收完毕后，无质量问题，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合同签订日起半年后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据实结算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一次、一年后据实结算一次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附</w:t>
      </w:r>
      <w:r>
        <w:rPr>
          <w:rFonts w:hint="eastAsia"/>
          <w:b/>
          <w:sz w:val="24"/>
          <w:szCs w:val="24"/>
          <w:highlight w:val="none"/>
        </w:rPr>
        <w:t>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87"/>
        <w:gridCol w:w="1971"/>
        <w:gridCol w:w="1492"/>
        <w:gridCol w:w="900"/>
        <w:gridCol w:w="900"/>
        <w:gridCol w:w="787"/>
        <w:gridCol w:w="1013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D1F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D2F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防雨电源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DF0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40BFC_12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D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9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4B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87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C4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06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5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电池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BF4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5—7号电池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A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3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8B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4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1C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359D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D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8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调速器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73C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暗装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7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1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2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F0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F0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AF46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D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5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电容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3AA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2.5WF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6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0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19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83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9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F70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F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FC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防水胶带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F18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（独立包装）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缠线头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E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D9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59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CA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32E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B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90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电插头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9AA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三脚/两脚10A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B7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CFB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9F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71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F1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57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5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4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电插头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DA8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空调用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16A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465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63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9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F5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26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E54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7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F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吸顶风扇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6AC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360摇头风扇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18寸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D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E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6B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82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42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91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0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E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线槽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109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宽度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2-5公分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D27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B61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2B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F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44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F00B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2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地插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C85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五孔、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52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CD7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89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27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5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641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1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9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线盒修复器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AFE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A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8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26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6C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4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63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1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配电箱盖板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2F8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18路-20路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宽度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F7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89B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BC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D9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74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C60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A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5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电缆井锁芯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0D1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国标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铁质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0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9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7D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F3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FC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BD2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4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8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AD5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透明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8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A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15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8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9F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ADF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F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B77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燕尾丝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9F6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φ6/8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mm 钢质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F13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D1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4E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7B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D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98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0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A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802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×70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mm 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D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E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24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D0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4E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508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4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胀塞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AE3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φ6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/8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mm 铁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0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9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袋（100个）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F1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D7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D9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AA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自攻丝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318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φ35/40/50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mm 铁质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E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F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袋（100个）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06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7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BA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5E44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2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1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B8B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两路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铜质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8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2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48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D6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B7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215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7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4BF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30*40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cm 铁质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B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74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31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B9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562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2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E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多用插排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173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8-10孔（无线）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5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F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40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0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0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769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9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A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防护手套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6B3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橡胶防滑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C98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776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B3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D2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F3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3D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4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C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F83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暗装10A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4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5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64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D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1F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33D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4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A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空调插座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4AE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暗明装16A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0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6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CA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79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2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A6E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F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投光灯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5E0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A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A0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27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C9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73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2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Led路灯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FD9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80w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A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8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E0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BC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71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789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1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A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单、双灯架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D3F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T8国标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42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EF8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5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64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5B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C154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4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B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388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T8 20W 6500K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8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6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81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1C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9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4AF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9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4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单、双灯架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580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T5国标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8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1E1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42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5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26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973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8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灯管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C16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T5 6500K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E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6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D7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35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88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CC0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2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2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873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30W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5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2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C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B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18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968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2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09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A0C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18W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7E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5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02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53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02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4A80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A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0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 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E4F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82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E83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C8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E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39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C0C5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8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1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走廊吸顶灯灯罩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785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国标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亚克力 口径24.5cm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E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2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8D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75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53A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3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0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走廊吸顶灯灯芯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A8F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声光控一体24W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E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C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37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BE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BC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B08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9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0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走廊吸顶灯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C1B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国标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24W 口径24.5cm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D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08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2D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A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945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7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B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景观灯灯罩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271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口径14公分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亚克力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F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D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B3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43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5A5D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FA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平板灯芯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C6D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LED模组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120W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A2F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7C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2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C8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7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151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F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5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三相四线漏电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C40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63A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1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C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77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5C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8D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5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4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三相四线漏电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92E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189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D07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20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D0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3B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38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2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6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3p漏电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BF2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63A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2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26C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6A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E4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F6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98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2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D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3p漏电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EA8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100A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869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21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11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71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49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C9B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A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0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2p漏电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C4D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97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B7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46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54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D5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260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0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B9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2p漏电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806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63A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04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9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48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AD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57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21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9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单、双、三联开关暗装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88D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明、暗装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pvc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A0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53B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64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FA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F5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9C3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2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A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2B4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220v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50A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CJ20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F3A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E03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ED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CF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0E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5F6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23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09C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220v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100A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CJ20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B94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369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61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17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BD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63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2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DC7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单股铜电线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BB4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平方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B65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C45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C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8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AC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A28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9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单股铜电线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373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4平方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030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60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E9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B5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9B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FDE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0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7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单股铜电线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8A8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6平方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846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C1A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76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2E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40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366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6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三芯电缆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39E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6平方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E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7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8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1F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7E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B5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1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0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护套铜线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7C3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4平方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707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488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7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0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1D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配电箱锁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A8C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通用钥匙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83D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7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B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铜压线鼻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4E1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309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96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2E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A5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E2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0C4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0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4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铜压线鼻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63C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9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9C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E8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8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D31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B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52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压线端子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F59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U型sv5.5—4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B7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110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100个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0D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48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00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CC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B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9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灯 脚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4C9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灯管灯脚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6A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4F0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E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56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3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86C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5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7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镇流器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5C0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T5灯管镇流器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D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3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35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7E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8F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017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8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2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楼顶射灯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A2D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400w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4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5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5E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67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7A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991D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5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吊扇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FFC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三叶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1.4m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5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0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7F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8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A3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B85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5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7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声控开关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01A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暗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E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C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27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69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D6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D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多用带线插排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478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3米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4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E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E0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F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47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39C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0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F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B5F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D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C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81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32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3F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C6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8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高压防水胶带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7EB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处理电线破损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9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6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87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8F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14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A2AD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C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A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FF2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16-20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mm pvc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3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09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C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7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90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7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BF4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Pvc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6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B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08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69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43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CC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4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2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铜花线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75D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2.5平方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1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B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05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47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F7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C8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7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6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坐灯口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A2E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国标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E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68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A3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2D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828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1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平板灯 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187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300*300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mm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3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E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CD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16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F5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3DA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4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B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平板灯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FF0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600*600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mm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F5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C0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C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4A9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D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576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24w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D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6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5F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BB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F9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F33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B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5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微电脑时控开关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3F3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220v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E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1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6D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13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4FB1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C1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水箱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4F110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3BD9870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中号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3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71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2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D8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BF9B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蹲便器用</w:t>
            </w:r>
          </w:p>
        </w:tc>
      </w:tr>
      <w:tr w14:paraId="2938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55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水箱洁具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4DFE5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中号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7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83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DD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0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1113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F1D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D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34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大水箱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F1FD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40升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C9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69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C1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3C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C6A5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公共厕所用（高位）</w:t>
            </w:r>
          </w:p>
        </w:tc>
      </w:tr>
      <w:tr w14:paraId="2C2E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31C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大水箱止水阀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8E86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42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82D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7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54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F7EF9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5CA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21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延时阀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4A54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E1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1B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32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F2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ADD95">
            <w:pPr>
              <w:widowControl/>
              <w:tabs>
                <w:tab w:val="left" w:pos="353"/>
              </w:tabs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直冲式立管用</w:t>
            </w:r>
          </w:p>
        </w:tc>
      </w:tr>
      <w:tr w14:paraId="1C7F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0A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铜质球阀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FAE9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DN20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6EE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13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F5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7E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1593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EF0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2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FD5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铜质球阀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278B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DN25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94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F9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3F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06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9B2E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0CD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4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6D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铜质球阀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2FBB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DN32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083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39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BA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2B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ADC5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05E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43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铜质球阀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A2313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DN40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BF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E0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FF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F3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D295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9B58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B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D5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PPR双活接球阀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65B4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C20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5E7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10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2F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101A3">
            <w:pPr>
              <w:widowControl/>
              <w:tabs>
                <w:tab w:val="left" w:pos="327"/>
              </w:tabs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57A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4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1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PPR双活接球阀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5243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9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0D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6D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7A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E2A84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427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2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C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PPR双活接球阀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426B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B78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4D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C3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41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F0C4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9D5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8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1A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PPR双活接球阀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8C3B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F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7D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78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D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B1F9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135F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F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角阀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F20A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01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C9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B2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07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A4BC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铜质国标</w:t>
            </w:r>
          </w:p>
        </w:tc>
      </w:tr>
      <w:tr w14:paraId="4FBD1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3A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放气阀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956D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F34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A4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E7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26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EC571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B228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2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871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7051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4分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AF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D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BC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1B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291C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D0DF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6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4A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电磁阀探头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BE80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33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BA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AB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8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7B7F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12V铜外丝</w:t>
            </w:r>
          </w:p>
        </w:tc>
      </w:tr>
      <w:tr w14:paraId="32326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DE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电磁阀调节器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3D3B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10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5A5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47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5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E27BA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三合一体</w:t>
            </w:r>
          </w:p>
        </w:tc>
      </w:tr>
      <w:tr w14:paraId="0FDAF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F0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8C69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镀铬15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A2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EF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72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C0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44924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普通国标</w:t>
            </w:r>
          </w:p>
        </w:tc>
      </w:tr>
      <w:tr w14:paraId="6F79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B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9943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镀铬15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5D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8B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9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4B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4AA0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普通长颈国标</w:t>
            </w:r>
          </w:p>
        </w:tc>
      </w:tr>
      <w:tr w14:paraId="60FB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4A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台上盆水龙头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21E0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镀铬15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F0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C5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AC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C7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547B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不低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330克</w:t>
            </w:r>
          </w:p>
        </w:tc>
      </w:tr>
      <w:tr w14:paraId="79E2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4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B4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台上洗面盆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A8E2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18寸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A8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94A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0B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24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9E60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含排水管</w:t>
            </w:r>
          </w:p>
        </w:tc>
      </w:tr>
      <w:tr w14:paraId="776F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8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10E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立柱式洗面盆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9132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60X80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71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A0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22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46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949A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含排水管</w:t>
            </w:r>
          </w:p>
        </w:tc>
      </w:tr>
      <w:tr w14:paraId="08CAB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6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A8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下水管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1CAE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AD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83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F5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D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0480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5AB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2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CE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下水管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347A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7BA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102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A7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04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BDB3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A8B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9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D5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下水管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4B8A2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EE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C6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B3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E1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C871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CE2F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6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BA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上水软管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6D4C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3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C6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9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32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63D8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60厘米</w:t>
            </w:r>
          </w:p>
        </w:tc>
      </w:tr>
      <w:tr w14:paraId="782B0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E8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6135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FE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0E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9C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B0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D023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C80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74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6620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B0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1E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0D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C5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8B36C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热水国标</w:t>
            </w:r>
          </w:p>
        </w:tc>
      </w:tr>
      <w:tr w14:paraId="72D75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3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7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0A6A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D2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F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E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4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915E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4米</w:t>
            </w:r>
          </w:p>
        </w:tc>
      </w:tr>
      <w:tr w14:paraId="01BB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F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AF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2342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6D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E1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64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03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E779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4米</w:t>
            </w:r>
          </w:p>
        </w:tc>
      </w:tr>
      <w:tr w14:paraId="399D8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09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5C27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2DA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A82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73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D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3029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4米</w:t>
            </w:r>
          </w:p>
        </w:tc>
      </w:tr>
      <w:tr w14:paraId="5FDC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4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DE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PPR给水弯头 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F3FC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25或32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D1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D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95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04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677FC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带丝</w:t>
            </w:r>
          </w:p>
        </w:tc>
      </w:tr>
      <w:tr w14:paraId="31FA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7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E5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PPR给水弯头              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4FE1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25或32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68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8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27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8E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F25A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无丝</w:t>
            </w:r>
          </w:p>
        </w:tc>
      </w:tr>
      <w:tr w14:paraId="4D58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A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8B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PPR给水弯头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E640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40或50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39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BBB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E3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09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6A81F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带丝</w:t>
            </w:r>
          </w:p>
        </w:tc>
      </w:tr>
      <w:tr w14:paraId="1219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B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0E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PPR给水弯头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3320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40或50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AA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EA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64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82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1FF0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无丝</w:t>
            </w:r>
          </w:p>
        </w:tc>
      </w:tr>
      <w:tr w14:paraId="1E363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1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0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PPR给水管节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5753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25或32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B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3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8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B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F7A8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带丝</w:t>
            </w:r>
          </w:p>
        </w:tc>
      </w:tr>
      <w:tr w14:paraId="0797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1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50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PPR给水管节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FD508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25或32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5A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5B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68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42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16E5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无丝</w:t>
            </w:r>
          </w:p>
        </w:tc>
      </w:tr>
      <w:tr w14:paraId="5200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8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4E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PPR给水管节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EB6D7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40或50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4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97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C0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DB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00F89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带丝</w:t>
            </w:r>
          </w:p>
        </w:tc>
      </w:tr>
      <w:tr w14:paraId="5730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E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32C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PPR给水管节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4DBD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40或50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5DD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6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EA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30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6FAC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无丝</w:t>
            </w:r>
          </w:p>
        </w:tc>
      </w:tr>
      <w:tr w14:paraId="564F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5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5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PPR内、外丝活接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8CAD3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25X6分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3D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25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7B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96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A86E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镀锌丝头</w:t>
            </w:r>
          </w:p>
        </w:tc>
      </w:tr>
      <w:tr w14:paraId="281B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4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312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PPR给水三通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4478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B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CD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9A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AA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7AA5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含内或外丝</w:t>
            </w:r>
          </w:p>
        </w:tc>
      </w:tr>
      <w:tr w14:paraId="49533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E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1B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CA1C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7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28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AB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0E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673F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10C3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4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88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B3AC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C4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E0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C3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E4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D67AB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FE9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8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96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 快接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E54AD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25或32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11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34E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2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20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67BC4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E6C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A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AB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PVC排水快接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3CDC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40或50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E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1A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60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F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82BF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F654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FE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PVC排水直节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14C0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25或32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52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A8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1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C3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C9B2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E37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A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DD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PVC排水直节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7B91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40或50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749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2C9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55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24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D5F8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8CA4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82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PVC排水弯头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306E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25或32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10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BF6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E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EE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AD1C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2D37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C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62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PVC排水弯头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3DDD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40-----50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69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1D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4C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74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1F97C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B276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C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1B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6034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27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9C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5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8D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84D7D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热镀</w:t>
            </w:r>
          </w:p>
        </w:tc>
      </w:tr>
      <w:tr w14:paraId="45A6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7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53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BFF4A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3C1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C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E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3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5E3C4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热镀</w:t>
            </w:r>
          </w:p>
        </w:tc>
      </w:tr>
      <w:tr w14:paraId="3B71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9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2F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80B2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6C4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2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2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CF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02F8C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热镀</w:t>
            </w:r>
          </w:p>
        </w:tc>
      </w:tr>
      <w:tr w14:paraId="00E2C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F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8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镀锌弯头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212A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60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337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82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7D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B21D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或对丝、管节</w:t>
            </w:r>
          </w:p>
        </w:tc>
      </w:tr>
      <w:tr w14:paraId="2C20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E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41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镀锌弯头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2BDB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4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267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6B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BB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E25A4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或对丝、管节</w:t>
            </w:r>
          </w:p>
        </w:tc>
      </w:tr>
      <w:tr w14:paraId="513F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A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CA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镀锌弯头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E810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A7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E8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77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CB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1B9A9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或对丝、管节</w:t>
            </w:r>
          </w:p>
        </w:tc>
      </w:tr>
      <w:tr w14:paraId="09997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D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8A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镀锌活接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D788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11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FE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24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2A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5ED2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1F0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0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19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镀锌活接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D673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F8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06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F4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54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6F034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A33F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0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1EC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镀锌活接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B3EC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C3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09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D3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2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A87FA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66A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D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69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跑风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40620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32B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F93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21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BB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F37FB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暖气片用</w:t>
            </w:r>
          </w:p>
        </w:tc>
      </w:tr>
      <w:tr w14:paraId="4E8A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2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2B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丝盖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BE71E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91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9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C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23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CEDB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含正反丝</w:t>
            </w:r>
          </w:p>
        </w:tc>
      </w:tr>
      <w:tr w14:paraId="57DE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4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1F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丝盖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BEF02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A6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1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0E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9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138B4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含正反丝</w:t>
            </w:r>
          </w:p>
        </w:tc>
      </w:tr>
      <w:tr w14:paraId="256C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E0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丝盖垫子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8163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08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070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74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F6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71191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硅胶</w:t>
            </w:r>
          </w:p>
        </w:tc>
      </w:tr>
      <w:tr w14:paraId="53E8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C70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丝盖垫子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42F6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83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44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43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A6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9D5F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硅胶</w:t>
            </w:r>
          </w:p>
        </w:tc>
      </w:tr>
      <w:tr w14:paraId="275C2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9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活接垫子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4BE2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20或32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18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3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77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90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D954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硅胶</w:t>
            </w:r>
          </w:p>
        </w:tc>
      </w:tr>
      <w:tr w14:paraId="4655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F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C1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6153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55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B6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8F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A2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2225D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DCA4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A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BB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立式小便池感应器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B245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12.5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15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21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79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1D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05BE9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方形嵌入式</w:t>
            </w:r>
          </w:p>
        </w:tc>
      </w:tr>
      <w:tr w14:paraId="494CA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5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43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拖把池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4466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40cm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EB5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AD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25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9E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5D0A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含排水管</w:t>
            </w:r>
          </w:p>
        </w:tc>
      </w:tr>
      <w:tr w14:paraId="29CC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9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86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PVC管胶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E571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80g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738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3A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11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80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4FDF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4806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8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14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密封胶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5E86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300ML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81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8B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C7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E2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63424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E01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D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60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钢钉</w:t>
            </w:r>
          </w:p>
          <w:p w14:paraId="65A72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6DB33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1寸半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1C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3B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C9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E6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0EF4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514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F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F0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钢钉</w:t>
            </w:r>
          </w:p>
          <w:p w14:paraId="1EFC5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DDA4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2寸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1F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D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9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68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F9F0A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BEB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F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3D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小便池排尿管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D261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F0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4C5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4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E8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24A91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033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E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0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F8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4D21FF82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1C9F4E2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（一）本次简易谈判报价方式为单价总和报价。为保证产品质量和安全，维护采购的公平、公正，对一项产品报价时，要求各投标人统一产品品牌，且品牌必须保证现场投标人均能提供。</w:t>
      </w:r>
    </w:p>
    <w:p w14:paraId="4BAAE88C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jc w:val="left"/>
        <w:rPr>
          <w:rFonts w:hint="eastAsia"/>
          <w:b/>
          <w:color w:val="000000" w:themeColor="text1"/>
          <w:sz w:val="48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符合国家质量标准，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质保一年，出现质量问题，所有损失由中标方承担。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小时之内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采购人所需配件送达指定仓库入库登记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自通知供货商计算，</w:t>
      </w:r>
      <w:r>
        <w:rPr>
          <w:rFonts w:hint="eastAsia" w:ascii="宋体" w:hAnsi="宋体" w:eastAsia="宋体" w:cs="Times New Roman"/>
          <w:spacing w:val="0"/>
          <w:kern w:val="2"/>
          <w:sz w:val="24"/>
          <w:szCs w:val="24"/>
          <w:highlight w:val="none"/>
          <w:lang w:val="en-US" w:eastAsia="zh-CN" w:bidi="ar-SA"/>
        </w:rPr>
        <w:t>每延迟1小时支付200元违约金。</w:t>
      </w:r>
    </w:p>
    <w:p w14:paraId="5521F92A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047"/>
        <w:gridCol w:w="1688"/>
        <w:gridCol w:w="1464"/>
        <w:gridCol w:w="899"/>
        <w:gridCol w:w="971"/>
        <w:gridCol w:w="759"/>
        <w:gridCol w:w="1028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722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3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00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防雨电源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3D9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40BFC_12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V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E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6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7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E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6B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8A71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0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D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030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5—7号电池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8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C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板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B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96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调速器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263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暗装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4F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1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5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电容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052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2.5WF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5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7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6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6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03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F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E6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防水胶带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070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（独立包装）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缠线头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C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B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8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E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19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9B0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2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8D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电插头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6E7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三脚/两脚10A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284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E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34A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8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1A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625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4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B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电插头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659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空调用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16A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D4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0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E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74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E96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C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吸顶风扇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87A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360摇头风扇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18寸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E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E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E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39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9075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C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F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线槽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7FA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宽度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2-5公分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E13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19D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7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76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687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B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F77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五孔、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6E8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7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51D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E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E4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950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5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1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线盒修复器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0F8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5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F3F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3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C41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7A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9DC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1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8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配电箱盖板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CE7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18路-20路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宽度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E7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68D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0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07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A33F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电缆井锁芯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4F1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国标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铁质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F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7B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8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7B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99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5C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1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9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5FE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透明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4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4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0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3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0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893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BC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燕尾丝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614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φ6/8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mm 钢质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027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8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C44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6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B8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DC8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1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D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C42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×70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mm 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F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A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6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D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86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4ECA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3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6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胀塞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42C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φ6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/8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mm 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6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D01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6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袋（100个）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5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FB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41A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9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自攻丝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1D0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φ35/40/50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mm 铁质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7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83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袋（100个）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45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FF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2F3E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D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3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93C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两路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铜质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1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1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4B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CA7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2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89E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30*40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cm 铁质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0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6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E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25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AC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C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多用插排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A45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8-10孔（无线）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7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394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E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300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A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9D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F0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防护手套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ABB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橡胶防滑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1C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5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CC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C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B5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D353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9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9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F51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暗装10A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5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E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8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D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9D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821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A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E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空调插座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A6D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暗明装16A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A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2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F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A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55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05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E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投光灯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3EA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w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9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7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2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0F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D60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E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Led路灯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AA1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80w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D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1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B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0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5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ABF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7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E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单、双灯架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B3C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T8国标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2E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6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874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36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73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7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7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013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T8 20W 6500K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9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5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A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7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7C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D0C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E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单、双灯架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9BC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T5国标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121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AC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8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A21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77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91A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4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3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灯管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051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T5 6500K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9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3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1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A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BC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30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F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0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FC5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30W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A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D4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E98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FA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FD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81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3BA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18W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5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0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7A5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0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0B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F1A6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D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F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 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F54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9W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F1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097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A0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DE2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B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走廊吸顶灯灯罩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538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国标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亚克力 口径24.5cm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B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0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E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E7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8F7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5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4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走廊吸顶灯灯芯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682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声光控一体24W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6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5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0E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62A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1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7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走廊吸顶灯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94E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国标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24W 口径24.5cm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9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4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0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C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B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D38B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4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7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景观灯灯罩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422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口径14公分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亚克力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B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E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2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AD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846B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A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549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平板灯芯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9E6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LED模组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120W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28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3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C5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1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22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0C8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B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B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三相四线漏电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81F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63A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B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E5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8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EF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1A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F6A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2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F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三相四线漏电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1D4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F4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2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65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F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CD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83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E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1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3p漏电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BD3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63A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D73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8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0B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8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A7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53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0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8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3p漏电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8B5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100A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A01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57F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B4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05C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A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E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2p漏电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CE0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87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0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8E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2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0E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A2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AF3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2p漏电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2EB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63A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F1A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5F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0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F8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E6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6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E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单、双、三联开关暗装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9A8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明、暗装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pvc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791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1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ABF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0B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ECB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8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4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26A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220v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50A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CJ20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54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B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BF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3D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EF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61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6EE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220v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100A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CJ20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B22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D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CE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1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65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75B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6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A7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单股铜电线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D0A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平方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E6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B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5E8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78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01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单股铜电线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C5C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4平方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BE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2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6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8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1F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551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3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单股铜电线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163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6平方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CBD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9C0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9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BD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4CE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F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3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三芯电缆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4EC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6平方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2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1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4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7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2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A50D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E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D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护套铜线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686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4平方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9F5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54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7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8E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B60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5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3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配电箱锁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34C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通用钥匙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B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13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F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1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307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02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铜压线鼻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059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D06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89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E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16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74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9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6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铜压线鼻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743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A5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4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738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8A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BC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D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AA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压线端子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387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U型sv5.5—4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E7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4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F6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（100个）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7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5A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12A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7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灯 脚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BED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灯管灯脚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68B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A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F6D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5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88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AA2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4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镇流器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51B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T5灯管镇流器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0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5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0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9A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4C8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7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A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楼顶射灯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966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400w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C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A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E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F0B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7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104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0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A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吊扇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72E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三叶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1.4m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8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A9F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D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D48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A7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A3E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9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声控开关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C4B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暗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5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637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C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18E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A0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2D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B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多用带线插排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5E5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3米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D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87F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9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7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F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E0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A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3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D12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5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B3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C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C1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F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11E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2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6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高压防水胶带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67C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处理电线破损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3EA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23E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0F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55BC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B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7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549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16-20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mm pvc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6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A3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A7E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F6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35E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4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9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F48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Pvc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F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4D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3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7EF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E1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0AE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铜花线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973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2.5平方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94E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0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BF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05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52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B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2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坐灯口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758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国标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B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C38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1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07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E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7E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D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平板灯 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E29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300*300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mm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0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5DD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D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72A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2A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F6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2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3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平板灯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2EC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600*600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mm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0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E20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6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63E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3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2A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C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D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LED灯芯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8A9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24w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B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3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0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3E1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17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96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A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3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微电脑时控开关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66C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220v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F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395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C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7D6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97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E2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9E7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1FF8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水箱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2061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  <w:p w14:paraId="2B53AA7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中号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DD944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E51A6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F3B6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942F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4252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蹲便器用</w:t>
            </w:r>
          </w:p>
        </w:tc>
      </w:tr>
      <w:tr w14:paraId="17D40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BDE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118F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水箱洁具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EE6C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中号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D056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6256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F416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17574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2E8F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A7E8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AD7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520D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大水箱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5466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909D0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C17F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28FD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F6AA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C4F7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公共厕所用（高位）</w:t>
            </w:r>
          </w:p>
        </w:tc>
      </w:tr>
      <w:tr w14:paraId="0D5BD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489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A6B31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大水箱止水阀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1E934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E535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71B2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3C50A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BA93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B0E7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D03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B20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49C1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延时阀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39EA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565D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30EF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9232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22D8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ED426">
            <w:pPr>
              <w:widowControl/>
              <w:tabs>
                <w:tab w:val="left" w:pos="353"/>
              </w:tabs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直冲式立管用</w:t>
            </w:r>
          </w:p>
        </w:tc>
      </w:tr>
      <w:tr w14:paraId="45BB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DB1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D19C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铜质球阀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5D2A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DN20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DF7F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3C586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10090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3784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CEF7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D59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79E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A706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铜质球阀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543E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DN25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1AEF1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ECCD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716E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4A9C4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FA7C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54B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218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AF77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铜质球阀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8637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DN32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C408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A303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335A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01EA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2C1E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87C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B15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8C45E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铜质球阀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29AD2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DN40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6F69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DB15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92AF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72074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63B7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52C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F9F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20A7E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PPR双活接球阀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DF8E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D49E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7A9C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94AF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8073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2B50C">
            <w:pPr>
              <w:widowControl/>
              <w:tabs>
                <w:tab w:val="left" w:pos="327"/>
              </w:tabs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BF2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208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E565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PPR双活接球阀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2840B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B1380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E25F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97FF4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F169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10D6C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68FF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594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0497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PPR双活接球阀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D5C2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252A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DD057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3DEEE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B8C01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8A1A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4BFB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D2B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3C72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PPR双活接球阀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1155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8947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716E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40A7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C450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5401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D1C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AE4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87FA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角阀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EE84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193E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4942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37F06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9383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A3BBD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铜质国标</w:t>
            </w:r>
          </w:p>
        </w:tc>
      </w:tr>
      <w:tr w14:paraId="7D96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44E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F5CD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放气阀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79FC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FF5E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B08D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F9617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9C8A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B367C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1C9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664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0FED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电磁阀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54135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7FA30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BE94E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311F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6F3D7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0D15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E4C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A58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7EF4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电磁阀探头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EE3A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9FC3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31EB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7ABF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2258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90D09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12V铜外丝</w:t>
            </w:r>
          </w:p>
        </w:tc>
      </w:tr>
      <w:tr w14:paraId="3ABBE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46F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4FC9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电磁阀调节器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621A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0341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9EB60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72AD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4206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096D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三合一体</w:t>
            </w:r>
          </w:p>
        </w:tc>
      </w:tr>
      <w:tr w14:paraId="0ECC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77B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143C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水龙头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796C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镀铬15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BCAC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5B8BA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7435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288F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6D72D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普通国标</w:t>
            </w:r>
          </w:p>
        </w:tc>
      </w:tr>
      <w:tr w14:paraId="2E51C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61C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88DC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水龙头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C9FD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镀铬15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0D43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BE65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D25B4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6490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AD86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普通长颈国标</w:t>
            </w:r>
          </w:p>
        </w:tc>
      </w:tr>
      <w:tr w14:paraId="774FA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3E6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1AF8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台上盆水龙头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AB9B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镀铬15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2CCD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D49A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A6C7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4231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9F9C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不低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330克</w:t>
            </w:r>
          </w:p>
        </w:tc>
      </w:tr>
      <w:tr w14:paraId="2B8C3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1D0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D9A6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台上洗面盆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BC08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18寸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49CF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86F5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FA8BF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DF3E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5575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含排水管</w:t>
            </w:r>
          </w:p>
        </w:tc>
      </w:tr>
      <w:tr w14:paraId="6EEF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7C1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C07F6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立柱式洗面盆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1C05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60X80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A5B5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884D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479C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BD98C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78A6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含排水管</w:t>
            </w:r>
          </w:p>
        </w:tc>
      </w:tr>
      <w:tr w14:paraId="408E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AEA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9266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下水管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07B1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E04C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5E98C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67BD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4E5A9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7D56B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0E15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B0C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B1D1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下水管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3600A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6127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C1C27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8DE5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4D69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723E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758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5C5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946A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下水管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CC28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AE5E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439F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FFFE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7538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D9F7F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866A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766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F2F9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上水软管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128E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BA09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20AB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4B52F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E332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BFA2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60厘米</w:t>
            </w:r>
          </w:p>
        </w:tc>
      </w:tr>
      <w:tr w14:paraId="61CF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F79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B904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359D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12D1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A34D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531B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8008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F2024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343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7C4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9EAA8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6D16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3599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99D2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6062E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C58C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486F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热水国标</w:t>
            </w:r>
          </w:p>
        </w:tc>
      </w:tr>
      <w:tr w14:paraId="2664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FD6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64AA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BA33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2E1E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3580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15D4B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9B33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F962C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4米</w:t>
            </w:r>
          </w:p>
        </w:tc>
      </w:tr>
      <w:tr w14:paraId="7276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78E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7501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37A0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F54C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5EE9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6FF6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A65F8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85D6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4米</w:t>
            </w:r>
          </w:p>
        </w:tc>
      </w:tr>
      <w:tr w14:paraId="64CE0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B00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8FD8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AF03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C46C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20FB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25FE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E32BB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4ED3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4米</w:t>
            </w:r>
          </w:p>
        </w:tc>
      </w:tr>
      <w:tr w14:paraId="5215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5EE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970BE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PPR给水弯头 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1CB7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25或32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BF5E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DBEF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1F8A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2758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AEE5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带丝</w:t>
            </w:r>
          </w:p>
        </w:tc>
      </w:tr>
      <w:tr w14:paraId="4512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91D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0A93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PPR给水弯头              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8107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25或32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AC04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4991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F9D7E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B6E3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F8ED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无丝</w:t>
            </w:r>
          </w:p>
        </w:tc>
      </w:tr>
      <w:tr w14:paraId="42A5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782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FE2D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PPR给水弯头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DEE1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40或50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E396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9F59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123F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B76A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D82A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带丝</w:t>
            </w:r>
          </w:p>
        </w:tc>
      </w:tr>
      <w:tr w14:paraId="07C7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370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BFAE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PPR给水弯头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D907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40或50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4A19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6CED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3F0D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B399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448CD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无丝</w:t>
            </w:r>
          </w:p>
        </w:tc>
      </w:tr>
      <w:tr w14:paraId="56E86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260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668E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PPR给水管节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7374C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25或32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8FFA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5D0B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7D19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3AD5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6C0C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带丝</w:t>
            </w:r>
          </w:p>
        </w:tc>
      </w:tr>
      <w:tr w14:paraId="3A43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54F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3587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PPR给水管节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FF8E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25或32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CD680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F1C4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B4CE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AABD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35BB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无丝</w:t>
            </w:r>
          </w:p>
        </w:tc>
      </w:tr>
      <w:tr w14:paraId="6650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E74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4345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PPR给水管节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C07B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40或50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BE1B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3873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6EEEF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7FC6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7FDF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带丝</w:t>
            </w:r>
          </w:p>
        </w:tc>
      </w:tr>
      <w:tr w14:paraId="35FC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F9B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248E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PPR给水管节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B8D3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40或50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552E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08C9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5F15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E2A86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3156F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无丝</w:t>
            </w:r>
          </w:p>
        </w:tc>
      </w:tr>
      <w:tr w14:paraId="7903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36E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42E6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PPR内、外丝活接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762E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25X6分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9E51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C202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940B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8B4F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9BA2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镀锌丝头</w:t>
            </w:r>
          </w:p>
        </w:tc>
      </w:tr>
      <w:tr w14:paraId="71AA2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97A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BB2D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PPR给水三通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6F2A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7F94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52CB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7F40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F6B5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0BE5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含内或外丝</w:t>
            </w:r>
          </w:p>
        </w:tc>
      </w:tr>
      <w:tr w14:paraId="28761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6F9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480A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PVC排水管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8E3F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66A0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CDF37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AEAE1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5FBD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7711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BDD3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CCC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B3E0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PVC排水管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88FD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C285A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E97A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8F8B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596E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DB7F4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860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585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D36E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PVC 快接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6EBED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25或32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00D70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D384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6D55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B15E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37FD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8B3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4B3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F25A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PVC排水快接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7B74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40或50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48DD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B442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5BC9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07C1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668BA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14DC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0E8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1B12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PVC排水直节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5122B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25或32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30633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8AF8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ECDC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CE2F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86B1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41D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C40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52595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PVC排水直节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690D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40或50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A3A1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04F4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4157F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27FF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5B4C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883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566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1420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PVC排水弯头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CEA0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25或32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614C4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52F5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813A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B27E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14A0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C27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BCF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28AF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PVC排水弯头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5C29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40-----50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997A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14360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3B3C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47E11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080CA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80D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DA3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2606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67C5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E17E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0874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7209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E189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443DA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热镀</w:t>
            </w:r>
          </w:p>
        </w:tc>
      </w:tr>
      <w:tr w14:paraId="5CF7F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BDD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CA4E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0D976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E8D8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3B50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485E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C04D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2E05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热镀</w:t>
            </w:r>
          </w:p>
        </w:tc>
      </w:tr>
      <w:tr w14:paraId="5238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7C8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FCCF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ACF8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8716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1D8B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E7184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EC5C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62CB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热镀</w:t>
            </w:r>
          </w:p>
        </w:tc>
      </w:tr>
      <w:tr w14:paraId="41CC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C15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DE64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镀锌弯头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CEF2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069B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794F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293E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BF65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1.6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B2DD4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或对丝、管节</w:t>
            </w:r>
          </w:p>
        </w:tc>
      </w:tr>
      <w:tr w14:paraId="76968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049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F767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镀锌弯头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E07DB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A7D5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43EC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2.2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8500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9D86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2.2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61D81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或对丝、管节</w:t>
            </w:r>
          </w:p>
        </w:tc>
      </w:tr>
      <w:tr w14:paraId="3A3C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5E0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84BC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镀锌弯头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06B1A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8423F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179B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45CD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1100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1606B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或对丝、管节</w:t>
            </w:r>
          </w:p>
        </w:tc>
      </w:tr>
      <w:tr w14:paraId="50944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ECF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1D9B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镀锌活接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2D6E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E8CF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E589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3A44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D740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71F4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2E43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892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804F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镀锌活接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A467E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2657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9015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4.5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7CA7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DFDC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2686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A15E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8CD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339E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镀锌活接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EE12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2C5B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5976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1D31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4406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DDC2D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AE71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9D9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7CDE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跑风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9F89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BB9F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94F0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2F3E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6BB11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13C7A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暖气片用</w:t>
            </w:r>
          </w:p>
        </w:tc>
      </w:tr>
      <w:tr w14:paraId="431B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936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9337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丝盖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4FC7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5A03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051E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135EF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A23A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6B8A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含正反丝</w:t>
            </w:r>
          </w:p>
        </w:tc>
      </w:tr>
      <w:tr w14:paraId="2A36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6AE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731C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丝盖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8DC6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F35BB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80CA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6244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FEEA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81E89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含正反丝</w:t>
            </w:r>
          </w:p>
        </w:tc>
      </w:tr>
      <w:tr w14:paraId="2525C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B44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5581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丝盖垫子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A2DA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6F96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34F2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3315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7390B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1638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硅胶</w:t>
            </w:r>
          </w:p>
        </w:tc>
      </w:tr>
      <w:tr w14:paraId="341F1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4D1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CDC1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丝盖垫子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E60F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7247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BA6B0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B3D8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CE2A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C9BE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硅胶</w:t>
            </w:r>
          </w:p>
        </w:tc>
      </w:tr>
      <w:tr w14:paraId="63789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B34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80311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活接垫子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A238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20或32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60509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2DDB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0.5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3977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个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C25C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0.5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6749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硅胶</w:t>
            </w:r>
          </w:p>
        </w:tc>
      </w:tr>
      <w:tr w14:paraId="7A5B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AC0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7F26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生料带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A3C0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CC68D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63A9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E5ED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盘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7145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50F9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76F3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741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B25E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立式小便池感应器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A340F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12.5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3275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2445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ADD3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5A4DE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EDFE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方形嵌入式</w:t>
            </w:r>
          </w:p>
        </w:tc>
      </w:tr>
      <w:tr w14:paraId="6D6B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61B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140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75D2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拖布池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7E70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40cm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3E8C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EFEE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D441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8825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6DBCA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含排水管</w:t>
            </w:r>
          </w:p>
        </w:tc>
      </w:tr>
      <w:tr w14:paraId="706A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967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141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8819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PVC管胶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A7AF3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80g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78C47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F418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FB57C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瓶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D55E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9AC9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685F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96F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142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735F3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密封胶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1D6C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300ML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4B83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D0649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BA3B1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75A3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C3057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632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FD3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143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2FBC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钢钉</w:t>
            </w:r>
          </w:p>
          <w:p w14:paraId="1684A3E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8547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1寸半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8A99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F5DA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F742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盒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38CD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C0BD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F80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F5E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144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D8E1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钢钉</w:t>
            </w:r>
          </w:p>
          <w:p w14:paraId="485D1A4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3F30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2寸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74C2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EC12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6C65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盒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0319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BC99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492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930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145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5883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小便池排尿管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A0F1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073F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D557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B486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54EC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1D51A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5CA4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4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DE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4545.7</w:t>
            </w:r>
          </w:p>
        </w:tc>
      </w:tr>
    </w:tbl>
    <w:p w14:paraId="330DFACD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包括材料、运输、安装、人工费、税费</w:t>
      </w:r>
      <w:r>
        <w:rPr>
          <w:rFonts w:hint="eastAsia" w:ascii="宋体" w:hAnsi="宋体"/>
          <w:b/>
          <w:sz w:val="24"/>
          <w:szCs w:val="24"/>
          <w:highlight w:val="none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2、各单价报价均不能超预算单价。</w:t>
      </w:r>
    </w:p>
    <w:p w14:paraId="6E451C70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3、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注：必须付分项报价表。</w:t>
      </w:r>
    </w:p>
    <w:p w14:paraId="57712D71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705F55"/>
    <w:rsid w:val="028D1FD6"/>
    <w:rsid w:val="02A921EF"/>
    <w:rsid w:val="02E6130D"/>
    <w:rsid w:val="05241F07"/>
    <w:rsid w:val="054E7908"/>
    <w:rsid w:val="05C018BB"/>
    <w:rsid w:val="05C55124"/>
    <w:rsid w:val="07B922C3"/>
    <w:rsid w:val="08BF7794"/>
    <w:rsid w:val="09442D1E"/>
    <w:rsid w:val="09D27438"/>
    <w:rsid w:val="0BD3067C"/>
    <w:rsid w:val="0D37622D"/>
    <w:rsid w:val="0D9378B6"/>
    <w:rsid w:val="0DDE5050"/>
    <w:rsid w:val="0E2D3DC5"/>
    <w:rsid w:val="0E9724BA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C655DB"/>
    <w:rsid w:val="23994FAD"/>
    <w:rsid w:val="242B68C9"/>
    <w:rsid w:val="249917FE"/>
    <w:rsid w:val="262B023E"/>
    <w:rsid w:val="26445799"/>
    <w:rsid w:val="273D2914"/>
    <w:rsid w:val="27FC632B"/>
    <w:rsid w:val="296D55D3"/>
    <w:rsid w:val="2D366B67"/>
    <w:rsid w:val="2D391F1B"/>
    <w:rsid w:val="2D8765D2"/>
    <w:rsid w:val="2EFC30B5"/>
    <w:rsid w:val="2F042E3F"/>
    <w:rsid w:val="2F1116E8"/>
    <w:rsid w:val="300F0BC6"/>
    <w:rsid w:val="30507EBF"/>
    <w:rsid w:val="31232B7B"/>
    <w:rsid w:val="31D41ACA"/>
    <w:rsid w:val="35BE2E72"/>
    <w:rsid w:val="37B32E6A"/>
    <w:rsid w:val="3827318B"/>
    <w:rsid w:val="38433B03"/>
    <w:rsid w:val="39CE5556"/>
    <w:rsid w:val="3B7B043E"/>
    <w:rsid w:val="3CE85EE2"/>
    <w:rsid w:val="3F1E091D"/>
    <w:rsid w:val="4033731A"/>
    <w:rsid w:val="40500A84"/>
    <w:rsid w:val="432936DD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8010F6"/>
    <w:rsid w:val="4ACD58D4"/>
    <w:rsid w:val="4B2500E2"/>
    <w:rsid w:val="4B390BF7"/>
    <w:rsid w:val="4C7D56AE"/>
    <w:rsid w:val="4C83051A"/>
    <w:rsid w:val="4E363F79"/>
    <w:rsid w:val="4F2F6019"/>
    <w:rsid w:val="52F63E0E"/>
    <w:rsid w:val="530807FB"/>
    <w:rsid w:val="569F1AF1"/>
    <w:rsid w:val="56C97471"/>
    <w:rsid w:val="5934151A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6980920"/>
    <w:rsid w:val="67F47638"/>
    <w:rsid w:val="68606A0A"/>
    <w:rsid w:val="68A5389A"/>
    <w:rsid w:val="69BF4B84"/>
    <w:rsid w:val="6A470AE2"/>
    <w:rsid w:val="6D6F4477"/>
    <w:rsid w:val="6E3D15FF"/>
    <w:rsid w:val="6E520E33"/>
    <w:rsid w:val="6F6F398C"/>
    <w:rsid w:val="70B2141E"/>
    <w:rsid w:val="72D7706D"/>
    <w:rsid w:val="72EB0EF9"/>
    <w:rsid w:val="73CB7283"/>
    <w:rsid w:val="74EB4E25"/>
    <w:rsid w:val="76727F48"/>
    <w:rsid w:val="76C23869"/>
    <w:rsid w:val="785106F5"/>
    <w:rsid w:val="789C02D6"/>
    <w:rsid w:val="78F876FF"/>
    <w:rsid w:val="79B6253C"/>
    <w:rsid w:val="7A0E0DD8"/>
    <w:rsid w:val="7B0B6013"/>
    <w:rsid w:val="7B7F5C3B"/>
    <w:rsid w:val="7BE43DE5"/>
    <w:rsid w:val="7BF11DCA"/>
    <w:rsid w:val="7D081463"/>
    <w:rsid w:val="7D117D40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2854</Words>
  <Characters>3401</Characters>
  <Lines>17</Lines>
  <Paragraphs>4</Paragraphs>
  <TotalTime>1</TotalTime>
  <ScaleCrop>false</ScaleCrop>
  <LinksUpToDate>false</LinksUpToDate>
  <CharactersWithSpaces>3497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努力努力</cp:lastModifiedBy>
  <cp:lastPrinted>2025-02-18T09:29:00Z</cp:lastPrinted>
  <dcterms:modified xsi:type="dcterms:W3CDTF">2025-02-20T09:39:20Z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213C0A18117E455896E43DB73BD298D4_13</vt:lpwstr>
  </property>
  <property fmtid="{D5CDD505-2E9C-101B-9397-08002B2CF9AE}" pid="4" name="KSOTemplateDocerSaveRecord">
    <vt:lpwstr>eyJoZGlkIjoiNTQ1M2E4OGM2NjM4ZTYyOGE2NTE5OTJiYjM2N2QyYzciLCJ1c2VySWQiOiIzOTMxNDA5MjYifQ==</vt:lpwstr>
  </property>
</Properties>
</file>