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2"/>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2"/>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2"/>
        <w:ind w:firstLine="0" w:firstLineChars="0"/>
        <w:rPr>
          <w:highlight w:val="none"/>
        </w:rPr>
      </w:pPr>
    </w:p>
    <w:p w14:paraId="4AFA1042">
      <w:pPr>
        <w:pStyle w:val="2"/>
        <w:ind w:firstLine="0" w:firstLineChars="0"/>
        <w:rPr>
          <w:highlight w:val="none"/>
        </w:rPr>
      </w:pPr>
    </w:p>
    <w:p w14:paraId="554A2B5B">
      <w:pPr>
        <w:pStyle w:val="2"/>
        <w:ind w:firstLine="0" w:firstLineChars="0"/>
        <w:rPr>
          <w:highlight w:val="none"/>
        </w:rPr>
      </w:pPr>
    </w:p>
    <w:p w14:paraId="2531D012">
      <w:pPr>
        <w:pStyle w:val="2"/>
        <w:ind w:firstLine="0" w:firstLineChars="0"/>
        <w:rPr>
          <w:highlight w:val="none"/>
        </w:rPr>
      </w:pPr>
    </w:p>
    <w:p w14:paraId="43B10A74">
      <w:pPr>
        <w:pStyle w:val="2"/>
        <w:ind w:firstLine="0" w:firstLineChars="0"/>
        <w:rPr>
          <w:highlight w:val="none"/>
        </w:rPr>
      </w:pPr>
    </w:p>
    <w:p w14:paraId="6F910259">
      <w:pPr>
        <w:pStyle w:val="2"/>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2"/>
        <w:ind w:firstLine="400"/>
        <w:rPr>
          <w:highlight w:val="none"/>
        </w:rPr>
      </w:pPr>
    </w:p>
    <w:p w14:paraId="3FFE8959">
      <w:pPr>
        <w:pStyle w:val="2"/>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2"/>
        <w:ind w:firstLine="400"/>
        <w:rPr>
          <w:highlight w:val="none"/>
        </w:rPr>
      </w:pPr>
    </w:p>
    <w:p w14:paraId="46F36F48">
      <w:pPr>
        <w:pStyle w:val="2"/>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2"/>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2"/>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5D2E03"/>
    <w:rsid w:val="22295AD0"/>
    <w:rsid w:val="224662E0"/>
    <w:rsid w:val="234C3850"/>
    <w:rsid w:val="23994FAD"/>
    <w:rsid w:val="242B68C9"/>
    <w:rsid w:val="24701BFE"/>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720C41"/>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8B2892"/>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9C3F79"/>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8"/>
    <w:semiHidden/>
    <w:qFormat/>
    <w:locked/>
    <w:uiPriority w:val="99"/>
    <w:pPr>
      <w:ind w:firstLine="420" w:firstLineChars="200"/>
    </w:pPr>
  </w:style>
  <w:style w:type="paragraph" w:styleId="3">
    <w:name w:val="Body Text Indent"/>
    <w:basedOn w:val="1"/>
    <w:link w:val="67"/>
    <w:qFormat/>
    <w:uiPriority w:val="99"/>
    <w:pPr>
      <w:ind w:firstLine="570"/>
    </w:pPr>
    <w:rPr>
      <w:kern w:val="0"/>
      <w:sz w:val="20"/>
    </w:rPr>
  </w:style>
  <w:style w:type="paragraph" w:styleId="11">
    <w:name w:val="Normal Indent"/>
    <w:basedOn w:val="1"/>
    <w:link w:val="125"/>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9"/>
    <w:qFormat/>
    <w:locked/>
    <w:uiPriority w:val="99"/>
    <w:pPr>
      <w:shd w:val="clear" w:color="auto" w:fill="000080"/>
    </w:pPr>
    <w:rPr>
      <w:rFonts w:ascii="宋体"/>
      <w:kern w:val="0"/>
      <w:sz w:val="18"/>
      <w:szCs w:val="18"/>
    </w:rPr>
  </w:style>
  <w:style w:type="paragraph" w:styleId="19">
    <w:name w:val="annotation text"/>
    <w:basedOn w:val="1"/>
    <w:link w:val="70"/>
    <w:qFormat/>
    <w:locked/>
    <w:uiPriority w:val="99"/>
    <w:pPr>
      <w:jc w:val="left"/>
    </w:pPr>
    <w:rPr>
      <w:kern w:val="0"/>
      <w:sz w:val="20"/>
    </w:rPr>
  </w:style>
  <w:style w:type="paragraph" w:styleId="20">
    <w:name w:val="Salutation"/>
    <w:basedOn w:val="1"/>
    <w:next w:val="1"/>
    <w:link w:val="71"/>
    <w:qFormat/>
    <w:uiPriority w:val="99"/>
    <w:rPr>
      <w:kern w:val="0"/>
      <w:sz w:val="20"/>
    </w:rPr>
  </w:style>
  <w:style w:type="paragraph" w:styleId="21">
    <w:name w:val="Body Text 3"/>
    <w:basedOn w:val="1"/>
    <w:link w:val="72"/>
    <w:qFormat/>
    <w:locked/>
    <w:uiPriority w:val="99"/>
    <w:pPr>
      <w:spacing w:after="120"/>
    </w:pPr>
    <w:rPr>
      <w:kern w:val="0"/>
      <w:sz w:val="16"/>
      <w:szCs w:val="16"/>
    </w:rPr>
  </w:style>
  <w:style w:type="paragraph" w:styleId="22">
    <w:name w:val="Body Text"/>
    <w:basedOn w:val="1"/>
    <w:link w:val="73"/>
    <w:qFormat/>
    <w:uiPriority w:val="99"/>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5"/>
    <w:qFormat/>
    <w:locked/>
    <w:uiPriority w:val="99"/>
    <w:rPr>
      <w:rFonts w:ascii="Calibri" w:hAnsi="Calibri"/>
      <w:b/>
      <w:bCs/>
    </w:rPr>
  </w:style>
  <w:style w:type="paragraph" w:styleId="47">
    <w:name w:val="Body Text First Indent"/>
    <w:basedOn w:val="22"/>
    <w:link w:val="86"/>
    <w:qFormat/>
    <w:locked/>
    <w:uiPriority w:val="99"/>
    <w:pPr>
      <w:spacing w:after="120"/>
      <w:ind w:firstLine="420" w:firstLineChars="100"/>
    </w:pPr>
    <w:rPr>
      <w:rFonts w:ascii="Calibri" w:hAnsi="Calibri"/>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6"/>
    <w:qFormat/>
    <w:locked/>
    <w:uiPriority w:val="99"/>
    <w:rPr>
      <w:rFonts w:ascii="Calibri" w:hAnsi="Calibri" w:cs="Times New Roman"/>
      <w:b/>
      <w:sz w:val="20"/>
    </w:rPr>
  </w:style>
  <w:style w:type="character" w:customStyle="1" w:styleId="58">
    <w:name w:val="标题 2 Char"/>
    <w:basedOn w:val="50"/>
    <w:link w:val="5"/>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4"/>
    <w:qFormat/>
    <w:locked/>
    <w:uiPriority w:val="99"/>
    <w:rPr>
      <w:rFonts w:cs="Times New Roman"/>
      <w:b/>
      <w:kern w:val="44"/>
      <w:sz w:val="44"/>
    </w:rPr>
  </w:style>
  <w:style w:type="character" w:customStyle="1" w:styleId="61">
    <w:name w:val="标题 4 Char"/>
    <w:basedOn w:val="50"/>
    <w:link w:val="7"/>
    <w:qFormat/>
    <w:locked/>
    <w:uiPriority w:val="99"/>
    <w:rPr>
      <w:rFonts w:ascii="Arial" w:hAnsi="Arial" w:eastAsia="黑体" w:cs="Times New Roman"/>
      <w:b/>
      <w:sz w:val="20"/>
    </w:rPr>
  </w:style>
  <w:style w:type="character" w:customStyle="1" w:styleId="62">
    <w:name w:val="标题 5 Char"/>
    <w:basedOn w:val="50"/>
    <w:link w:val="8"/>
    <w:qFormat/>
    <w:locked/>
    <w:uiPriority w:val="99"/>
    <w:rPr>
      <w:rFonts w:ascii="Arial" w:hAnsi="Arial" w:eastAsia="华文中宋" w:cs="Times New Roman"/>
      <w:b/>
      <w:kern w:val="0"/>
      <w:sz w:val="28"/>
    </w:rPr>
  </w:style>
  <w:style w:type="character" w:customStyle="1" w:styleId="63">
    <w:name w:val="标题 6 Char"/>
    <w:basedOn w:val="50"/>
    <w:link w:val="9"/>
    <w:qFormat/>
    <w:locked/>
    <w:uiPriority w:val="99"/>
    <w:rPr>
      <w:rFonts w:ascii="Cambria" w:hAnsi="Cambria"/>
      <w:b/>
      <w:kern w:val="0"/>
      <w:sz w:val="24"/>
      <w:szCs w:val="20"/>
    </w:rPr>
  </w:style>
  <w:style w:type="character" w:customStyle="1" w:styleId="64">
    <w:name w:val="标题 7 Char"/>
    <w:basedOn w:val="50"/>
    <w:link w:val="10"/>
    <w:qFormat/>
    <w:locked/>
    <w:uiPriority w:val="99"/>
    <w:rPr>
      <w:rFonts w:ascii="Arial" w:hAnsi="Arial" w:cs="Times New Roman"/>
      <w:b/>
      <w:kern w:val="0"/>
      <w:sz w:val="24"/>
    </w:rPr>
  </w:style>
  <w:style w:type="character" w:customStyle="1" w:styleId="65">
    <w:name w:val="标题 8 Char"/>
    <w:basedOn w:val="50"/>
    <w:link w:val="12"/>
    <w:qFormat/>
    <w:locked/>
    <w:uiPriority w:val="99"/>
    <w:rPr>
      <w:rFonts w:ascii="Cambria" w:hAnsi="Cambria" w:cs="Times New Roman"/>
      <w:kern w:val="0"/>
      <w:sz w:val="24"/>
    </w:rPr>
  </w:style>
  <w:style w:type="character" w:customStyle="1" w:styleId="66">
    <w:name w:val="标题 9 Char"/>
    <w:basedOn w:val="50"/>
    <w:link w:val="13"/>
    <w:qFormat/>
    <w:locked/>
    <w:uiPriority w:val="99"/>
    <w:rPr>
      <w:rFonts w:ascii="Cambria" w:hAnsi="Cambria" w:cs="Times New Roman"/>
      <w:kern w:val="0"/>
      <w:sz w:val="21"/>
    </w:rPr>
  </w:style>
  <w:style w:type="character" w:customStyle="1" w:styleId="67">
    <w:name w:val="正文文本缩进 Char"/>
    <w:basedOn w:val="50"/>
    <w:link w:val="3"/>
    <w:qFormat/>
    <w:locked/>
    <w:uiPriority w:val="99"/>
    <w:rPr>
      <w:rFonts w:cs="Times New Roman"/>
      <w:sz w:val="20"/>
    </w:rPr>
  </w:style>
  <w:style w:type="character" w:customStyle="1" w:styleId="68">
    <w:name w:val="正文首行缩进 2 Char"/>
    <w:basedOn w:val="67"/>
    <w:link w:val="2"/>
    <w:semiHidden/>
    <w:qFormat/>
    <w:locked/>
    <w:uiPriority w:val="99"/>
    <w:rPr>
      <w:rFonts w:cs="Times New Roman"/>
      <w:sz w:val="20"/>
      <w:szCs w:val="20"/>
    </w:rPr>
  </w:style>
  <w:style w:type="character" w:customStyle="1" w:styleId="69">
    <w:name w:val="文档结构图 Char1"/>
    <w:basedOn w:val="50"/>
    <w:link w:val="18"/>
    <w:semiHidden/>
    <w:qFormat/>
    <w:locked/>
    <w:uiPriority w:val="99"/>
    <w:rPr>
      <w:rFonts w:ascii="宋体" w:cs="Times New Roman"/>
      <w:sz w:val="18"/>
    </w:rPr>
  </w:style>
  <w:style w:type="character" w:customStyle="1" w:styleId="70">
    <w:name w:val="批注文字 Char1"/>
    <w:basedOn w:val="50"/>
    <w:link w:val="19"/>
    <w:semiHidden/>
    <w:qFormat/>
    <w:locked/>
    <w:uiPriority w:val="99"/>
    <w:rPr>
      <w:rFonts w:cs="Times New Roman"/>
      <w:sz w:val="20"/>
    </w:rPr>
  </w:style>
  <w:style w:type="character" w:customStyle="1" w:styleId="71">
    <w:name w:val="称呼 Char"/>
    <w:basedOn w:val="50"/>
    <w:link w:val="20"/>
    <w:qFormat/>
    <w:locked/>
    <w:uiPriority w:val="99"/>
    <w:rPr>
      <w:rFonts w:cs="Times New Roman"/>
      <w:sz w:val="20"/>
    </w:rPr>
  </w:style>
  <w:style w:type="character" w:customStyle="1" w:styleId="72">
    <w:name w:val="正文文本 3 Char1"/>
    <w:basedOn w:val="50"/>
    <w:link w:val="21"/>
    <w:semiHidden/>
    <w:qFormat/>
    <w:locked/>
    <w:uiPriority w:val="99"/>
    <w:rPr>
      <w:rFonts w:cs="Times New Roman"/>
      <w:sz w:val="16"/>
    </w:rPr>
  </w:style>
  <w:style w:type="character" w:customStyle="1" w:styleId="73">
    <w:name w:val="正文文本 Char"/>
    <w:basedOn w:val="50"/>
    <w:link w:val="22"/>
    <w:semiHidden/>
    <w:qFormat/>
    <w:locked/>
    <w:uiPriority w:val="99"/>
    <w:rPr>
      <w:rFonts w:cs="Times New Roman"/>
      <w:sz w:val="20"/>
    </w:rPr>
  </w:style>
  <w:style w:type="character" w:customStyle="1" w:styleId="74">
    <w:name w:val="纯文本 Char"/>
    <w:basedOn w:val="50"/>
    <w:link w:val="27"/>
    <w:qFormat/>
    <w:locked/>
    <w:uiPriority w:val="99"/>
    <w:rPr>
      <w:rFonts w:ascii="宋体" w:hAnsi="Courier New" w:cs="Times New Roman"/>
      <w:sz w:val="21"/>
    </w:rPr>
  </w:style>
  <w:style w:type="character" w:customStyle="1" w:styleId="75">
    <w:name w:val="日期 Char"/>
    <w:basedOn w:val="50"/>
    <w:link w:val="29"/>
    <w:qFormat/>
    <w:locked/>
    <w:uiPriority w:val="99"/>
    <w:rPr>
      <w:rFonts w:cs="Times New Roman"/>
      <w:sz w:val="20"/>
    </w:rPr>
  </w:style>
  <w:style w:type="character" w:customStyle="1" w:styleId="76">
    <w:name w:val="正文文本缩进 2 Char"/>
    <w:basedOn w:val="50"/>
    <w:link w:val="30"/>
    <w:semiHidden/>
    <w:qFormat/>
    <w:locked/>
    <w:uiPriority w:val="99"/>
    <w:rPr>
      <w:rFonts w:cs="Times New Roman"/>
      <w:sz w:val="20"/>
    </w:rPr>
  </w:style>
  <w:style w:type="character" w:customStyle="1" w:styleId="77">
    <w:name w:val="批注框文本 Char"/>
    <w:basedOn w:val="50"/>
    <w:link w:val="31"/>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6"/>
    <w:qFormat/>
    <w:locked/>
    <w:uiPriority w:val="99"/>
    <w:rPr>
      <w:rFonts w:ascii="Cambria" w:hAnsi="Cambria" w:cs="Times New Roman"/>
      <w:b/>
      <w:kern w:val="28"/>
      <w:sz w:val="32"/>
    </w:rPr>
  </w:style>
  <w:style w:type="character" w:customStyle="1" w:styleId="81">
    <w:name w:val="正文文本缩进 3 Char2"/>
    <w:basedOn w:val="50"/>
    <w:link w:val="39"/>
    <w:semiHidden/>
    <w:qFormat/>
    <w:locked/>
    <w:uiPriority w:val="99"/>
    <w:rPr>
      <w:rFonts w:cs="Times New Roman"/>
      <w:sz w:val="16"/>
    </w:rPr>
  </w:style>
  <w:style w:type="character" w:customStyle="1" w:styleId="82">
    <w:name w:val="正文文本 2 Char"/>
    <w:basedOn w:val="50"/>
    <w:link w:val="42"/>
    <w:semiHidden/>
    <w:qFormat/>
    <w:locked/>
    <w:uiPriority w:val="99"/>
    <w:rPr>
      <w:rFonts w:cs="Times New Roman"/>
      <w:sz w:val="20"/>
    </w:rPr>
  </w:style>
  <w:style w:type="character" w:customStyle="1" w:styleId="83">
    <w:name w:val="HTML 预设格式 Char1"/>
    <w:basedOn w:val="50"/>
    <w:link w:val="43"/>
    <w:semiHidden/>
    <w:qFormat/>
    <w:locked/>
    <w:uiPriority w:val="99"/>
    <w:rPr>
      <w:rFonts w:ascii="Courier New" w:hAnsi="Courier New" w:cs="Times New Roman"/>
      <w:sz w:val="20"/>
    </w:rPr>
  </w:style>
  <w:style w:type="character" w:customStyle="1" w:styleId="84">
    <w:name w:val="标题 Char1"/>
    <w:basedOn w:val="50"/>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1"/>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1"/>
    <w:qFormat/>
    <w:uiPriority w:val="99"/>
    <w:pPr>
      <w:widowControl/>
      <w:spacing w:before="50" w:after="50"/>
      <w:ind w:firstLine="0" w:firstLineChars="0"/>
    </w:pPr>
    <w:rPr>
      <w:rFonts w:ascii="Calibri" w:hAnsi="Calibri"/>
      <w:b/>
      <w:sz w:val="24"/>
    </w:rPr>
  </w:style>
  <w:style w:type="paragraph" w:customStyle="1" w:styleId="244">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8"/>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2365</Words>
  <Characters>2596</Characters>
  <Lines>17</Lines>
  <Paragraphs>4</Paragraphs>
  <TotalTime>3</TotalTime>
  <ScaleCrop>false</ScaleCrop>
  <LinksUpToDate>false</LinksUpToDate>
  <CharactersWithSpaces>2668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2026-03-05T03:17:52Z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E333D0EDF9E7420A8DD0F0DD6CC6AE98_13</vt:lpwstr>
  </property>
  <property fmtid="{D5CDD505-2E9C-101B-9397-08002B2CF9AE}" pid="4" name="KSOTemplateDocerSaveRecord">
    <vt:lpwstr>eyJoZGlkIjoiOWQyYzExZDg3YjA4YWM5NmYxOGZkMDlmMDBlNTU4N2IiLCJ1c2VySWQiOiIzMjk2MjQ3ODIifQ==</vt:lpwstr>
  </property>
</Properties>
</file>