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聊城市第四届学生（青少年）运动会比赛服装采购项目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09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C9E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聊城市第四届学生（青少年）运动会比赛服装采购项目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项目名称聊城市第四届学生（青少年）运动会比赛服装采购项目概况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个包：聊城市第四届学生（青少年）运动会比赛服装采购项目，详见项目说明。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009-比赛服装-公司名称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6FC3A0E1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28198D7">
      <w:pPr>
        <w:spacing w:line="48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bookmarkEnd w:id="2"/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1807A9D5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聊城市第四届学生（青少年）运动会比赛服装采购项目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本项目共一个标段，主要内容为聊城市第四届学生（青少年）运动会比赛服装采购项目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6474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单价包死，根据购买数量据实结算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35614BB5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59AE5E1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42"/>
        <w:gridCol w:w="3904"/>
        <w:gridCol w:w="82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B9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F8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1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B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0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FC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95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C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5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1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F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57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C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0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2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7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5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C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BD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5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D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3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9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D4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中国象棋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33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E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2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CC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5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服装印字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篮球服需要印上“序号+聊城高级工程职业学校（聊城市技师学院）”字样；其余服装印上“聊城高级工程职业学校（聊城市技师学院）”字样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8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6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8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6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069FC8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534CAB34">
      <w:pPr>
        <w:pStyle w:val="160"/>
        <w:numPr>
          <w:ilvl w:val="0"/>
          <w:numId w:val="7"/>
        </w:numPr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供应商需带样品到采购现场。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14"/>
        <w:gridCol w:w="3695"/>
        <w:gridCol w:w="841"/>
        <w:gridCol w:w="867"/>
        <w:gridCol w:w="636"/>
        <w:gridCol w:w="867"/>
        <w:gridCol w:w="61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04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A4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E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B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6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85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4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A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E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6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DF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5A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7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8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1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22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羽毛球服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9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B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6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0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E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B8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中国象棋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E5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A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3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9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0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武术套路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尺码：3XS-7XL，100％聚酯纤维。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F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D5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服装印字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篮球服需要印上“序号+聊城高级工程职业学校（聊城市技师学院）”字样；其余服装印上“聊城高级工程职业学校（聊城市技师学院）”字样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3BF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10/蓝球服；4.5/其他服装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5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8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7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6474元</w:t>
            </w:r>
          </w:p>
        </w:tc>
      </w:tr>
    </w:tbl>
    <w:p w14:paraId="64EBCA5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B7780"/>
    <w:multiLevelType w:val="singleLevel"/>
    <w:tmpl w:val="BE2B77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C5E2160"/>
    <w:rsid w:val="0C925E54"/>
    <w:rsid w:val="0D37622D"/>
    <w:rsid w:val="0D9378B6"/>
    <w:rsid w:val="0DDE5050"/>
    <w:rsid w:val="0EDD16F0"/>
    <w:rsid w:val="10646AB1"/>
    <w:rsid w:val="10B65D95"/>
    <w:rsid w:val="11371177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023DF9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8757C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09204A6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392F9B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1566655"/>
    <w:rsid w:val="42B86E9B"/>
    <w:rsid w:val="42E45EE2"/>
    <w:rsid w:val="432936DD"/>
    <w:rsid w:val="4495237F"/>
    <w:rsid w:val="44F66730"/>
    <w:rsid w:val="45684CF6"/>
    <w:rsid w:val="457B6077"/>
    <w:rsid w:val="459367A9"/>
    <w:rsid w:val="46633F07"/>
    <w:rsid w:val="467178FF"/>
    <w:rsid w:val="46791F9D"/>
    <w:rsid w:val="46B17416"/>
    <w:rsid w:val="47874A22"/>
    <w:rsid w:val="47CB7671"/>
    <w:rsid w:val="489D2DBB"/>
    <w:rsid w:val="48A759E8"/>
    <w:rsid w:val="49634005"/>
    <w:rsid w:val="49A43192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98A738C"/>
    <w:rsid w:val="5A663955"/>
    <w:rsid w:val="5AB30825"/>
    <w:rsid w:val="5AF34ABD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17045F"/>
    <w:rsid w:val="73870B54"/>
    <w:rsid w:val="73CB7283"/>
    <w:rsid w:val="74EB4E25"/>
    <w:rsid w:val="75BF7F65"/>
    <w:rsid w:val="76C23869"/>
    <w:rsid w:val="771B50D4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2261</Words>
  <Characters>2582</Characters>
  <Lines>17</Lines>
  <Paragraphs>4</Paragraphs>
  <TotalTime>0</TotalTime>
  <ScaleCrop>false</ScaleCrop>
  <LinksUpToDate>false</LinksUpToDate>
  <CharactersWithSpaces>2647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2026-03-24T13:32:31Z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D4F90624EAFA44DF99BE28E909A53307_13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