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22</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2" w:name="_GoBack"/>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w:t>
      </w:r>
      <w:r>
        <w:rPr>
          <w:rFonts w:hint="eastAsia" w:ascii="宋体" w:hAnsi="宋体"/>
          <w:b/>
          <w:bCs/>
          <w:sz w:val="24"/>
          <w:szCs w:val="24"/>
          <w:highlight w:val="none"/>
          <w:lang w:val="en-US" w:eastAsia="zh-CN"/>
        </w:rPr>
        <w:t>022-维修采购项目-公司名称</w:t>
      </w:r>
      <w:r>
        <w:rPr>
          <w:rFonts w:hint="eastAsia" w:ascii="宋体" w:hAnsi="宋体"/>
          <w:sz w:val="24"/>
          <w:szCs w:val="24"/>
          <w:highlight w:val="none"/>
          <w:lang w:val="en-US" w:eastAsia="zh-CN"/>
        </w:rPr>
        <w:t>，</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25</w:t>
      </w:r>
      <w:r>
        <w:rPr>
          <w:rFonts w:hint="eastAsia" w:ascii="宋体" w:hAnsi="宋体"/>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根据采购人需求数量指定位置进行安装完成并打压验收完成后一次性付清。（依据财政实际拨款情况，进行支付）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1A4D50"/>
    <w:rsid w:val="01E14866"/>
    <w:rsid w:val="0255489B"/>
    <w:rsid w:val="02583619"/>
    <w:rsid w:val="028D1FD6"/>
    <w:rsid w:val="02A921EF"/>
    <w:rsid w:val="02E6130D"/>
    <w:rsid w:val="05241F07"/>
    <w:rsid w:val="054E7908"/>
    <w:rsid w:val="05677A81"/>
    <w:rsid w:val="05C018BB"/>
    <w:rsid w:val="05C55124"/>
    <w:rsid w:val="05D96B2F"/>
    <w:rsid w:val="05E40071"/>
    <w:rsid w:val="07B922C3"/>
    <w:rsid w:val="08BF7794"/>
    <w:rsid w:val="09D27438"/>
    <w:rsid w:val="0BD3067C"/>
    <w:rsid w:val="0D37622D"/>
    <w:rsid w:val="0D9378B6"/>
    <w:rsid w:val="0DDE5050"/>
    <w:rsid w:val="10B65D95"/>
    <w:rsid w:val="116B04A0"/>
    <w:rsid w:val="119618E8"/>
    <w:rsid w:val="11A35481"/>
    <w:rsid w:val="11BC3C7C"/>
    <w:rsid w:val="11DA205C"/>
    <w:rsid w:val="11F8062F"/>
    <w:rsid w:val="13270358"/>
    <w:rsid w:val="133E4AA9"/>
    <w:rsid w:val="14BB4F51"/>
    <w:rsid w:val="153D4B0E"/>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01C373B"/>
    <w:rsid w:val="23994FAD"/>
    <w:rsid w:val="242B68C9"/>
    <w:rsid w:val="249917FE"/>
    <w:rsid w:val="262B023E"/>
    <w:rsid w:val="263060E9"/>
    <w:rsid w:val="26445799"/>
    <w:rsid w:val="273D2914"/>
    <w:rsid w:val="27FC632B"/>
    <w:rsid w:val="28373807"/>
    <w:rsid w:val="296D55D3"/>
    <w:rsid w:val="2D391F1B"/>
    <w:rsid w:val="2D8765D2"/>
    <w:rsid w:val="2E54754E"/>
    <w:rsid w:val="2E9B0DE0"/>
    <w:rsid w:val="2EFC30B5"/>
    <w:rsid w:val="2F042E3F"/>
    <w:rsid w:val="2F1116E8"/>
    <w:rsid w:val="2FF97C4B"/>
    <w:rsid w:val="300F0BC6"/>
    <w:rsid w:val="30507EBF"/>
    <w:rsid w:val="30D140CD"/>
    <w:rsid w:val="31232B7B"/>
    <w:rsid w:val="31D41ACA"/>
    <w:rsid w:val="35BE2E72"/>
    <w:rsid w:val="35D41930"/>
    <w:rsid w:val="37052664"/>
    <w:rsid w:val="3827318B"/>
    <w:rsid w:val="38433B03"/>
    <w:rsid w:val="38541B5F"/>
    <w:rsid w:val="38C01618"/>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E8F31A6"/>
    <w:rsid w:val="4F2F6019"/>
    <w:rsid w:val="522310E7"/>
    <w:rsid w:val="52EC506B"/>
    <w:rsid w:val="530807FB"/>
    <w:rsid w:val="569F1AF1"/>
    <w:rsid w:val="56C97471"/>
    <w:rsid w:val="578A4E52"/>
    <w:rsid w:val="58C052AC"/>
    <w:rsid w:val="59514339"/>
    <w:rsid w:val="5AB30825"/>
    <w:rsid w:val="5B092532"/>
    <w:rsid w:val="5C9A78E6"/>
    <w:rsid w:val="5CDA6C77"/>
    <w:rsid w:val="5D7A3273"/>
    <w:rsid w:val="5EB427B5"/>
    <w:rsid w:val="5F6B569F"/>
    <w:rsid w:val="60D01125"/>
    <w:rsid w:val="616C351D"/>
    <w:rsid w:val="616E7593"/>
    <w:rsid w:val="61B74AB7"/>
    <w:rsid w:val="63BE468E"/>
    <w:rsid w:val="66980920"/>
    <w:rsid w:val="67F47638"/>
    <w:rsid w:val="6846673D"/>
    <w:rsid w:val="68A5389A"/>
    <w:rsid w:val="68D94B09"/>
    <w:rsid w:val="69BF4B84"/>
    <w:rsid w:val="6A470AE2"/>
    <w:rsid w:val="6B9D6AAA"/>
    <w:rsid w:val="6CD15E3E"/>
    <w:rsid w:val="6D6F4477"/>
    <w:rsid w:val="6E3D15FF"/>
    <w:rsid w:val="6E520E33"/>
    <w:rsid w:val="6F6D2C38"/>
    <w:rsid w:val="70B2141E"/>
    <w:rsid w:val="71F72585"/>
    <w:rsid w:val="72D7706D"/>
    <w:rsid w:val="72EB0EF9"/>
    <w:rsid w:val="73CB7283"/>
    <w:rsid w:val="74EB4E25"/>
    <w:rsid w:val="75BF7F65"/>
    <w:rsid w:val="76C23869"/>
    <w:rsid w:val="772E3AF0"/>
    <w:rsid w:val="780F5FC3"/>
    <w:rsid w:val="785106F5"/>
    <w:rsid w:val="789C02D6"/>
    <w:rsid w:val="78F876FF"/>
    <w:rsid w:val="7A0E0DD8"/>
    <w:rsid w:val="7B0B6013"/>
    <w:rsid w:val="7B7F5C3B"/>
    <w:rsid w:val="7BBF3C16"/>
    <w:rsid w:val="7BE43DE5"/>
    <w:rsid w:val="7BF11DCA"/>
    <w:rsid w:val="7D081463"/>
    <w:rsid w:val="7D117D40"/>
    <w:rsid w:val="7E106999"/>
    <w:rsid w:val="7E52614D"/>
    <w:rsid w:val="7F380513"/>
    <w:rsid w:val="7F96628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2176</Words>
  <Characters>2477</Characters>
  <Lines>17</Lines>
  <Paragraphs>4</Paragraphs>
  <TotalTime>3</TotalTime>
  <ScaleCrop>false</ScaleCrop>
  <LinksUpToDate>false</LinksUpToDate>
  <CharactersWithSpaces>2542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2025-08-25T01:59:46Z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D253095C8F3740289410E10D207AFD85_13</vt:lpwstr>
  </property>
  <property fmtid="{D5CDD505-2E9C-101B-9397-08002B2CF9AE}" pid="4" name="KSOTemplateDocerSaveRecord">
    <vt:lpwstr>eyJoZGlkIjoiYzZmZDMxMzg1MDkyMzc4NmUzMGNiNzVhNmE1YWNmMDciLCJ1c2VySWQiOiIzMjk2MjQ3ODIifQ==</vt:lpwstr>
  </property>
</Properties>
</file>